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d0f" w14:textId="45e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льготного проезда некоторым категориям обучающихся и воспитанников учреждений образования города Аксу на городском общественном транспорте (кроме такси)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марта 2011 года N 284/33. Зарегистрировано Управлением юстиции города Аксу Павлодарской области 12 апреля 2011 года N 12-2-172.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подпункта 1) 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льготу в виде бесплатного проезда на городском общественном транспорте (кроме такси) следующим категориям обучающихся и воспитанников общеобразовательных школ, специальной коррекционной школы-интерната города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детям, находящимся под опекой (попечительством) и патронатом,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 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(XXXIII сессия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N 284/33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детей, которым предоставлено право льготного</w:t>
      </w:r>
      <w:r>
        <w:br/>
      </w:r>
      <w:r>
        <w:rPr>
          <w:rFonts w:ascii="Times New Roman"/>
          <w:b/>
          <w:i w:val="false"/>
          <w:color w:val="000000"/>
        </w:rPr>
        <w:t>
проезда на городском общественном транспорте</w:t>
      </w:r>
      <w:r>
        <w:br/>
      </w:r>
      <w:r>
        <w:rPr>
          <w:rFonts w:ascii="Times New Roman"/>
          <w:b/>
          <w:i w:val="false"/>
          <w:color w:val="000000"/>
        </w:rPr>
        <w:t>
(кроме такси) в городе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6493"/>
        <w:gridCol w:w="44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детей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которым необходим льготный презд в поселки Беловка, Черемушки и Аксу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малообеспеченных семей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многодетных семей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находящиеся под опекой (попечительством) и патронатом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специальной коррекционной школы-интерната N 3 поселка Аксу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