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889a" w14:textId="f518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(XXXI сессия, IV созыв) от 23 декабря 2010 года N 265/31 "О бюджете города Аксу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13 июня 2011 года N 321/34. Зарегистрировано Управлением юстиции города Аксу Павлодарской области 14 июня 2011 года N 12-2-175.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(ХХХI сессия, IV созыв) от 23 декабря 2010 года N 265/31 "О бюджете города Аксу на 2011 - 2013 годы" (зарегистрированное в Реестре государственной регистрации нормативных правовых актов за N 12-2-165 от 31 декабря 2010 года, опубликованное 8 января 2011 года в газете "Акжол" - "Новый Путь")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5101078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3333978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1745138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5124437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минус 199920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199920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- 24767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- 176340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(XXXIVсессия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2011 года N 321/34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9"/>
        <w:gridCol w:w="532"/>
        <w:gridCol w:w="554"/>
        <w:gridCol w:w="489"/>
        <w:gridCol w:w="7382"/>
        <w:gridCol w:w="310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5101078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749555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8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47"/>
        <w:gridCol w:w="552"/>
        <w:gridCol w:w="547"/>
        <w:gridCol w:w="488"/>
        <w:gridCol w:w="7340"/>
        <w:gridCol w:w="311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5124437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241504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98394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18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18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18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2585424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305544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  и обучения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272198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1678649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1668486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1601466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251966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305659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241341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1024964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12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и генеральных планов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9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в сельских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2011 года N 321/34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545"/>
        <w:gridCol w:w="540"/>
        <w:gridCol w:w="588"/>
        <w:gridCol w:w="104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67"/>
        <w:gridCol w:w="546"/>
        <w:gridCol w:w="546"/>
        <w:gridCol w:w="1039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20"/>
        <w:gridCol w:w="541"/>
        <w:gridCol w:w="562"/>
        <w:gridCol w:w="541"/>
        <w:gridCol w:w="103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24"/>
        <w:gridCol w:w="588"/>
        <w:gridCol w:w="540"/>
        <w:gridCol w:w="609"/>
        <w:gridCol w:w="102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 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65"/>
        <w:gridCol w:w="650"/>
        <w:gridCol w:w="538"/>
        <w:gridCol w:w="586"/>
        <w:gridCol w:w="100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46"/>
        <w:gridCol w:w="589"/>
        <w:gridCol w:w="546"/>
        <w:gridCol w:w="631"/>
        <w:gridCol w:w="102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67"/>
        <w:gridCol w:w="610"/>
        <w:gridCol w:w="589"/>
        <w:gridCol w:w="589"/>
        <w:gridCol w:w="102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9"/>
        <w:gridCol w:w="610"/>
        <w:gridCol w:w="631"/>
        <w:gridCol w:w="653"/>
        <w:gridCol w:w="100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89"/>
        <w:gridCol w:w="610"/>
        <w:gridCol w:w="589"/>
        <w:gridCol w:w="674"/>
        <w:gridCol w:w="100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652"/>
        <w:gridCol w:w="567"/>
        <w:gridCol w:w="588"/>
        <w:gridCol w:w="100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Алгабас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9"/>
        <w:gridCol w:w="632"/>
        <w:gridCol w:w="589"/>
        <w:gridCol w:w="653"/>
        <w:gridCol w:w="99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Уштерек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9"/>
        <w:gridCol w:w="588"/>
        <w:gridCol w:w="673"/>
        <w:gridCol w:w="695"/>
        <w:gridCol w:w="98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8"/>
        <w:gridCol w:w="673"/>
        <w:gridCol w:w="631"/>
        <w:gridCol w:w="694"/>
        <w:gridCol w:w="98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Калкаман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8"/>
        <w:gridCol w:w="631"/>
        <w:gridCol w:w="673"/>
        <w:gridCol w:w="546"/>
        <w:gridCol w:w="99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поселку Аксу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53"/>
        <w:gridCol w:w="632"/>
        <w:gridCol w:w="589"/>
        <w:gridCol w:w="99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