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5469" w14:textId="7a55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Аксуского региона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09 июня 2011 года N 295/34. Зарегистрировано Управлением юстиции города Аксу Павлодарской области 15 июня 2011 года N 12-2-176.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(XXXI сессия, IV созыв) от 31 января 2011 года N 338/31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выплату единовременного подъемного пособия в размере 70 МРП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Оказать социальную поддержку в виде бюджетного кредита в сумме не превышающем шестисоттридцатикратный размер месячного расчетного показателя для приобретения жилья,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Омаргалиев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(XXXIV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N 295/34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2433"/>
        <w:gridCol w:w="3053"/>
        <w:gridCol w:w="315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меры социальной поддержки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выплаты на 1 человека (тенге)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 (тенге)
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Подъемное пособие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4551120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952560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