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e4de8" w14:textId="4fe4d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государственным учреждением "Отдел ветеринарии города Аксу"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01 ноября 2011 года N 783/4. Зарегистрировано Департаментом юстиции Павлодарской области 09 декабря 2011 года N 12-2-185. Утратило силу постановлением акимата города Аксу Павлодарской области от 23 апреля 2012 года N 278/3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города Аксу Павлодарской области от 23.04.2012 N 278/3.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20 июля 2010 года N 745 "Об утверждении реестра государственных услуг, оказываемых физическим и юридическим лицам"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ветеринарного паспорта на животное";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ветеринарной справки, действующей на территории города Аксу".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Иманслям Е.И.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Б. Бакауов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Аксу Павлодарской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ноября 2011 года N 783/4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</w:t>
      </w:r>
      <w:r>
        <w:br/>
      </w:r>
      <w:r>
        <w:rPr>
          <w:rFonts w:ascii="Times New Roman"/>
          <w:b/>
          <w:i w:val="false"/>
          <w:color w:val="000000"/>
        </w:rPr>
        <w:t>
ветеринарного паспорта на животное"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ветеринарного паспорта на животное" (далее – государственная услуга) предоставляется ветеринарным врачом (далее - ветврач) государственного учреждения "Отдел ветеринарии города Аксу", аппаратов акимов поселка, сел и сельских округов города Аксу (далее – МИО), по адресам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10, подпункта 12)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 "О ветеринарии",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31 декабря 2009 года N 2331 "Об утверждении Правил идентификации сельскохозяйственных животных",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2011 года N 464 "Об утверждении стандартов государственных услуг в области племенного животноводства и ветеринарии и внесении изменений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предоставлении государственной услуги размещена на стендах, расположенных в местах оказания государственной услуги,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ветеринарный паспорт на животное (дубликат ветеринарного паспорта на животное, выписки из ветеринарного паспорта на животное) (на бумажном носителе) (далее – паспорт), либо мотивированный ответ об отказе в предоставлении государственной услуги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выдачи ветеринарного паспорта на животное (выписки из ветеринарного паспорта на животное) с момента присвоения животному индивидуального номера или отказ в их выдаче -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срок выдачи дубликата ветеринарного паспорта на животное со дня подачи владельцем заявления о потере паспорта на его животное - в течение 10 (десяти)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до получения государственной услуги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обслуживания получателя государственной услуги - не более 40 (сорока)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в рабочие дни, с 9.00 до 18.30 часов, с перерывом на обед с 13.00 до 14.30 часов, кроме выходных и праздничных дней.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предоставления государственной услуги создаются условия для ожидания и подготовки необходимых документов (кресла для ожидания, места для заполнения документов оснащаются стендами с перечнем необходимых документов и образцами их заполнения).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ветеринарного паспорта на животное потребителем предоставляется документ, подтверждающий оплату стоимости бланка ветеринарного паспорта на животное. Кроме того, необходимо наличие на животном - присвоенного индивидуального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ветеринарного паспорта и (выписки из ветеринарного паспорта) на животное потребителем предоставляются: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произвольной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факт утери (порчи) ветеринарного паспорта на животное (при их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получения ветеринарного паспорта на животное потребитель обращается к ветврачу МИО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ветеринарного паспорта на животное и (выписки из ветеринарного паспорта на животное) потребитель обращается в МИО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для получения дубликата ветеринарного паспорта на животное (выписки из ветеринарного паспорта на животное) заявление потребителя регистрируется в журнале регистрации и выдается талон с указанием даты и времени, срока и места получение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Ветеринарный паспорт на животное (дубликат ветеринарного паспорта на животное, выписка из ветеринарного паспорта на животное) выдается владельцу животного либо его представителю при его личном посещении.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Основанием для отказа в предоставлении государственной услуги является отсутствие присвоенного индивидуального номера животного.</w:t>
      </w:r>
    </w:p>
    <w:bookmarkEnd w:id="6"/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проводится ветврачами МИО,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Обращение потребителя государственной услуги регистрируется ветврачом в журнале учета обращения физических и юридических лиц, в котором указывается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 к информационной безопасности: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ветеринарные врачи МИО,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Схема, отражающая взаимосвязь между логической  последовательностью административных действий в процессе оказания государственной услуги и СФЕ приведена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3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За нарушение порядка оказания государственной услуги должностные лица несут ответственность в порядке, установленном действующим законодательством Республики Казахстан.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ветеринарного паспорта на животное"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местных исполнительных органов,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5075"/>
        <w:gridCol w:w="3690"/>
        <w:gridCol w:w="3258"/>
      </w:tblGrid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МИО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города Аксу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местоположения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данные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государственного учреждения "Отдел ветеринарии города Аксу"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улица Вокзальная, 16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3-32-22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3-31-41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государственного учреждения "Аппарат акима поселка Аксу города Аксу"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поселок Аксу, улица Шевченко, 39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3-00-59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3-02-32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государственного учреждения "Аппарат акима села Алгабас города Аксу"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село Алгабас, улица Советов, 4а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79-6-75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Ветврач государственного учреждения "Аппарат акима села Калкаман города Аксу"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село Калкаман, улица Степная, 15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78-5-00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kalkaman.aksu@mail.ru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государственного учреждения "Аппарат акима села Уштерек города Аксу"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село Уштерек, улица Ленина, 1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77-4-01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77-2-30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государственного учреждения "Аппарат акима Айнакольского сельского округа города Аксу"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г. Аксу, Айнакольский сельский округ, село Айнаколь, улица Центральная, 23а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70-2-44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государственного учреждения "Аппарат акима Акжолского сельского округа города Аксу"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Акжолский сельский округ, село Акжол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71-6-36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государственного учреждения "Аппарат акима Достыкского сельского округа города Аксу"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Достыкский сельский округ, село Достык, улица 1 линия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4-15-44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4-15-49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государственного учреждения "Аппарат акима Евгеньевского сельского округа города Аксу"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Евгеньевский сельский округ, село Евгеньевка, улица Гагарина, 17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74-4-10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seloevgenevka@mail.ru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государственного учреждения "Аппарат акима Енбекского сельского округа города Аксу"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Енбекский сельский округ, село Путь Ильича, улица Школьная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73-6-01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73-5-21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enbek.aksu@mail.ru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государственного учреждения "Аппарат акима Жолкудукского сельского округа города Аксу"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Жолкудукский сельский округ, село Жолкудук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79-5-16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государственного учреждения "Аппарат акима сельского округа им. М. Омарова города Аксу"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сельский округ имени Мамаита Омарова, село имени Мамаита Омарова, улица Аргынбаева, 1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4-11-59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4-10-38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AAOmarova@mail.ru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государственного учреждения "Аппарат акима Куркольского сельского округа города Аксу"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Куркольский сельский округ, село Курколь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4-12-49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4-12-21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государственного учреждения "Аппарат акима Кызылжарского сельского округа города Аксу"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Кызылжарский сельский округ, село Кызылжар, улица Школьная, 16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7-07-00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государственного учреждения "Аппарат акима Пограничного сельского округа города Аксу"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Пограничный сельский округ, село Пограничник, улица Пограничная, 7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4-19-06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4-17-41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V.Chtraub@mail.ru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государственного учреждения "Аппарат акима Сарышыганакского сельского округа города Аксу"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Сарышыганакский сельский округ, село Сарышыганак, улица Молодежная, 10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4-02-00</w:t>
            </w:r>
          </w:p>
        </w:tc>
      </w:tr>
    </w:tbl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ветеринарного паспорта на животное"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2124"/>
        <w:gridCol w:w="3437"/>
        <w:gridCol w:w="3190"/>
        <w:gridCol w:w="3561"/>
      </w:tblGrid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(хода,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потока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работ)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МИО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МИО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МИО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настоящего регламента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 (дубликата)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выдачи паспортов (дубликатов).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 к выдаче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паспорта (дубликата)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</w:tr>
      <w:tr>
        <w:trPr>
          <w:trHeight w:val="1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(10) дней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40 минут</w:t>
            </w:r>
          </w:p>
        </w:tc>
      </w:tr>
    </w:tbl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ветеринарного паспорта на животное"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функционального воздействия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99200" cy="772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99200" cy="772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Аксу Павлодарской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ноября 2011 года N 783/4</w:t>
      </w:r>
    </w:p>
    <w:bookmarkEnd w:id="14"/>
    <w:bookmarkStart w:name="z3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ветеринарной</w:t>
      </w:r>
      <w:r>
        <w:br/>
      </w:r>
      <w:r>
        <w:rPr>
          <w:rFonts w:ascii="Times New Roman"/>
          <w:b/>
          <w:i w:val="false"/>
          <w:color w:val="000000"/>
        </w:rPr>
        <w:t>
справки, действующей на территории города Аксу"</w:t>
      </w:r>
    </w:p>
    <w:bookmarkEnd w:id="15"/>
    <w:bookmarkStart w:name="z3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6"/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ветеринарной справки, действующей на территории города Аксу" предоставляется ветеринарным врачом (далее - ветврач) государственного учреждения "Отдел ветеринарии города Аксу", аппаратов акимов поселка, сел и сельских округов города Аксу (далее – МИО), по адресам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подпункта 13)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2011 года N 464 "Об утверждении стандартов государственных услуг в области племенного животноводства и ветеринарии и внесении изменений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предоставлении государственной услуги размещена на стендах, расположенных в местах оказания государственной услуги,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ветеринарной справки, действующей на территории города Аксу (на бумажном носителе) (далее – справка), либо мотивированный ответ об отказе в предоставлении государственной услуги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предоставляется в течение дня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- не более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в рабочие дни, с 9.00 до 18.30 часов, перерыв с 13.00 до 14.30 часов, кроме выходных и праздничных дней.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предоставления государственной услуги создаются условия для ожидания и подготовки необходимых документов (кресла для ожидания, места для заполнения документов оснащаются стендами с перечнем необходимых документов и образцами их заполнения).</w:t>
      </w:r>
    </w:p>
    <w:bookmarkEnd w:id="17"/>
    <w:bookmarkStart w:name="z4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8"/>
    <w:bookmarkStart w:name="z4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Перечень необходимых документов и требований к ним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ветеринарный паспорт на животное;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кожевенно-меховое сырье обязательно наличие ярлыка, с указанием индивидуального номера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оплату стоимости бланка ветеринарной справки.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при непосредственном обращении потребителя либо его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Основаниями для отказа в предоставлении государственной услуги являются следующие случаи: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случае, если животное, продукция и сырье животного происхождения (далее - объект) перемещаются из неблагополучной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обнаружение болезни заразного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 индивидуального номера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несоответствие перемещаемого (перевозимого) объекта, транспортного средства ветеринарно-санитарным требованиям и требованиям безопасности.</w:t>
      </w:r>
    </w:p>
    <w:bookmarkEnd w:id="19"/>
    <w:bookmarkStart w:name="z5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20"/>
    <w:bookmarkStart w:name="z5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проводится ветврачами МИО,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Обращение потребителя государственной услуги регистрируется ветврачом в журнале учета обращения физических и юридических лиц, в котором указывается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 к информационной безопасности: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ветеринарные врачи МИО,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  последовательностью административных действий в процессе оказания государственной услуги и СФЕ приведена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1"/>
    <w:bookmarkStart w:name="z5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22"/>
    <w:bookmarkStart w:name="z6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 нарушение порядка оказания государственной услуги должностные лица несут ответственность в порядке, установленном действующим законодательством Республики Казахстан.</w:t>
      </w:r>
    </w:p>
    <w:bookmarkEnd w:id="23"/>
    <w:bookmarkStart w:name="z6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ветеринарной справки, действующей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территории города Аксу"      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местных исполнительных органов,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5075"/>
        <w:gridCol w:w="3690"/>
        <w:gridCol w:w="3258"/>
      </w:tblGrid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МИО по городу Аксу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местоположения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Контактные данные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государственного учреждения "Отдел ветеринарии города Аксу"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улица Вокзальная, 16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3-32-22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3-31-41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государственного учреждения "Аппарат акима поселка Аксу города Аксу"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поселок Аксу, улица Шевченко, 39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3-00-59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3-02-32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государственного учреждения "Аппарат акима села Алгабас города Аксу"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село Алгабас, улица Советов, 4а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79-6-75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государственного учреждения "Аппарат акима села Калкаман города Аксу"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село Калкаман, улица Степная, 15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78-5-00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kalkaman.aksu@mail.ru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государственного учреждения "Аппарат акима села Уштерек города Аксу"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село Уштерек, улица Ленина, 1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77-4-01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77-2-30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государственного учреждения "Аппарат акима Айнакольского сельского округа города Аксу"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г. Аксу, Айнакольский сельский округ,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 23а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70-2-44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государственного учреждения "Аппарат акима Акжолского сельского округа города Аксу"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Акжолский сельский округ, село Акжол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71-6-36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государственного учреждения "Аппарат акима Достыкского сельского округа города Аксу"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Достыкский сельский округ, село Достык, улица 1 линия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4-15-44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4-15-49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государственного учреждения "Аппарат акима Евгеньевского сельского округа города Аксу"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Евгеньевский сельский округ, село Евгеньевка, улица Гагарина, 17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74-4-10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seloevgenevka@mail.ru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государственного учреждения "Аппарат акима Енбекского сельского округа города Аксу"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Енбекский сельский округ, село Путь Ильича, улица Школьная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73-6-01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73-5-21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enbek.aksu@mail.ru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государственного учреждения "Аппарат акима Жолкудукского сельского округа города Аксу"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Жолкудукский сельский округ, село Жолкудук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79-5-16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государственного учреждения "Аппарат акима сельского округа им. М. Омарова города Аксу"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сельский округ имени Мамаита Омарова, село имени Мамаита Омарова, улица Аргынбаева, 1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4-11-59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AAOmarova@mail.ru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государственного учреждения "Аппарат акима Куркольского сельского округа города Аксу"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Куркольский сельский округ, село Курколь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4-12-49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4-12-21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государственного учреждения "Аппарат акима Кызылжарского сельского округа города Аксу"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Кызылжарский сельский округ, село Кызылжар, улица Школьная, 16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7-07-00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государственного учреждения "Аппарат акима Пограничного сельского округа города Аксу"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Пограничный сельский округ, село Пограничник, улица Пограничная, 7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4-19-06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4-17-41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V.Chtraub@mail.ru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государственного учреждения "Аппарат акима Сарышыганакского сельского округа города Аксу"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Аксу, Сарышыганакский сельский округ, село Сарышыганак, улица Молодежная, 10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4-02-00</w:t>
            </w:r>
          </w:p>
        </w:tc>
      </w:tr>
    </w:tbl>
    <w:bookmarkStart w:name="z6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ветеринарной справки, действующей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территории города Аксу"       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2124"/>
        <w:gridCol w:w="3437"/>
        <w:gridCol w:w="3190"/>
        <w:gridCol w:w="3561"/>
      </w:tblGrid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(хода,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потока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работ)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МИО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МИО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Ветврач МИО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настоящего регламента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справки либо мотивированного ответа об отказе в предоставлении услуги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выдачи справок. Подготовка готового документа к выдаче потребителю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 в предоставлении услуги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 либо мотивированного ответа об отказе в предоставлении услуги</w:t>
            </w:r>
          </w:p>
        </w:tc>
      </w:tr>
      <w:tr>
        <w:trPr>
          <w:trHeight w:val="1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дня обращения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</w:tbl>
    <w:bookmarkStart w:name="z6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ветеринарной справки, действующей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территории города Аксу"       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функционального воздействия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10300" cy="775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775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