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8e5d" w14:textId="bb38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материальной помощи на приобретение грубых кормов малоимущим семьям (лицам), проживающим в сельской местности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11 февраля 2011 года N 100/1. Зарегистрировано Департаментом юстиции Павлодарской области 03 марта 2011 года N 12-3-291. Утратило силу постановлением акимата города Экибастуза Павлодарской области от 06 января 2012 года N 22/1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06.01.2012 N 22/1.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XXVII сессия, IV созыв) от 23 декабря 2010 года N 309/27 "О бюджете города Экибастуза на 2011 - 2013 годы", в целях поддержки малоимущих семей (лиц), проживающих в сельской местности,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назначению единовременной материальной помощи на приобретение грубых кормов малоимущим семьям (лицам), проживающим в сельской местности города Экибастуза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право на получение единовременной материальной помощи на приобретение грубых кормов в размере 20 000 тенге имеют малоимущие семьи (лица), проживающие в сельской местности города Экибастуза, с совокупным месячным доходом на каждого члена семьи ниже установленного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единовременной материальной помощи на приобретение грубых кормов, необходимо представить в государственное учреждение "Отдел занятости и социальных программ акимата города Экибастуза"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справки, подтверждающие доход всех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наличие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 лицевого счета в почтовом отделении акционерного общества "Казпочта" или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Единовременная материальная помощь на приобретение грубых кормов назначается решением Комиссии в течение 10 календарных дней со дня поступления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акимата города Экибастуза" (Базарбаева А.К.) после вынесения решения комиссией о назначении выплат, в течение 5 рабочих дней произвести финансирование единовременной материальной помощи на приобретение грубых кормов в рамках средств, предусмотренных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за качественную реализацию намеченных мероприятий, поступления средств малоимущим гражданам возложить на государственное учреждение "Отдел занятости и социальных программ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города Экибастуза Күлжан Н.М.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2011 года N 100/1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назначению единовременной материальной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на приобретение грубых кормов малоимущим</w:t>
      </w:r>
      <w:r>
        <w:br/>
      </w:r>
      <w:r>
        <w:rPr>
          <w:rFonts w:ascii="Times New Roman"/>
          <w:b/>
          <w:i w:val="false"/>
          <w:color w:val="000000"/>
        </w:rPr>
        <w:t>
семьям (лицам), проживающим в сельской местности</w:t>
      </w:r>
      <w:r>
        <w:br/>
      </w:r>
      <w:r>
        <w:rPr>
          <w:rFonts w:ascii="Times New Roman"/>
          <w:b/>
          <w:i w:val="false"/>
          <w:color w:val="000000"/>
        </w:rPr>
        <w:t>
города Экибастуза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747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Күлжан Нұрлан Мұқатайұлы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 Экибастуза, председатель комиссии;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Базарбаева Алия Кокишевна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исполняющая обязанности начальника государственного учреждения "Отдел занятости и социальных программ акимата города Экибастуза",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 Серик Маратович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государственного учреждения "Отдел занятости и социальных программ акимата города Экибастуза", секретарь комиссии;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
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Куспеков Булат Кайыржанович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экономики и бюджетного планирования акимата города Экибастуза";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Хамитова Жанылсын Ералыновна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внутренней политики акимата города Экибастуза";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Дюсенбаев Кенжебек Дюсенбаевич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сельского хозяйства и ветеринарии акимата города Экибастуза".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