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8b240" w14:textId="928b2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социальной помощи отдельным категориям граждан города Экибастуза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11 февраля 2011 года N 101/1. Зарегистрировано Департаментом юстиции Павлодарской области 03 марта 2011 года N 12-3-292. Утратило силу в связи с истечением срока действия (письмо руководителя аппарата акима города Экибастуза Павлодарской области от 29 января 2013 года N 24/1-23/88)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акима города Экибастуза Павлодарской области от 29.01.2013 N 24/1-23/88).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местном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управлении и самоуправлении в Республике Казахстан" от 23 января 2001 года, "</w:t>
      </w:r>
      <w:r>
        <w:rPr>
          <w:rFonts w:ascii="Times New Roman"/>
          <w:b w:val="false"/>
          <w:i w:val="false"/>
          <w:color w:val="000000"/>
          <w:sz w:val="28"/>
        </w:rPr>
        <w:t>О льготах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социальной защите участников, инвалидов Великой Отечественной войны и лиц, приравненных к ним" от 28 апреля 1995 года, "</w:t>
      </w:r>
      <w:r>
        <w:rPr>
          <w:rFonts w:ascii="Times New Roman"/>
          <w:b w:val="false"/>
          <w:i w:val="false"/>
          <w:color w:val="000000"/>
          <w:sz w:val="28"/>
        </w:rPr>
        <w:t>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защите инвалидов в Республике Казахстан" от 13 апреля 2005 года, "</w:t>
      </w:r>
      <w:r>
        <w:rPr>
          <w:rFonts w:ascii="Times New Roman"/>
          <w:b w:val="false"/>
          <w:i w:val="false"/>
          <w:color w:val="000000"/>
          <w:sz w:val="28"/>
        </w:rPr>
        <w:t>О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25 декабря 2009 года N 236/18 "О назначении социальной помощи выпускникам общеобразовательных школ из малообеспеченных семей и оставшимся без попечения родителей для оплаты обучения в высших учебных заведениях",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XVI сессия, IV созыв) от 25 апреля 2009 года N 169/16 "Об оказании социальной помощи обучающимся для льготного проезда на внутригородском пассажирском транспорте (кроме такси) по городу Экибастузу" 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XXVII сессия, IV созыв) от 23 декабря 2010 года N 309/27 "О бюджете города Экибастуза на 2011 - 2013 годы", в целях оказания социальной помощи отдельным категориям граждан,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состав комиссии по назначению социальной помощи отдельным категориям граждан города Экибастуза (далее – Комиссия),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Заседания Комиссии проводить не реже одного раза в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Категории граждан, имеющие право на социальную выплату: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участники и инвалиды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лица,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лица, проработавшие более 6 месяцев в годы Великой Отечественной войны, имеющие официальный статус;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жены (мужья)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причин, которые не вступали в повторный брак;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 вольнонаемного состава Советской Армии, Военно-Морского Флота, войск и органов внутренних дел и государственной безопасности бывшего Союза Советских Социалистических Республик,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года, в выслугу лет для назначения пенсии на льготных условиях, установленных для военнослужащих частей действующей армии;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лица начальствующего и рядового состава органов внутренних дел и государственной безопасности бывшего Союза ССР, ставшие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где велись боевые действия, а также военнослужащие, ставшие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вдовы воинов, погибших (умерших, пропавших без вести) в Великой Отечественной войне, не вступившие в повторный брак;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действия, не вступившие в повторный брак;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участники и инвалиды Афганской войны, а также иные участники боевых действий на территории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участники ликвидации последствий катастрофы на Чернобыльской АЭС;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лица, попавшие в экстремальные ситуации (пожар, квартирные кражи, длительная, более месяца, болезнь и другие), со среднедушевым доходом ниже прожиточного минимума, не получавшие социальную выплату в предыдущем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одинокие и одиноко проживающие граждане, состоящие на учете в отделе социальной помощи на дому государственного учреждения "Отдел занятости и социальных программ акимата города Экибастуза" (далее – Отдел);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пенсионеры, получающие минимальный размер пенсии;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граждане, получающие пенсионные выплаты по возрасту в не полном объеме, но не более минимального размера пенсии;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граждане, получающие государственное базовое социальное пособие по возрасту;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беременные женщины;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дети, оставшиеся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безработные граждане, состоящие на учете в Отделе;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лица, осуществляющие погребение безработных, состоявших на момент смерти на учете в Отделе;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лица, освободившиеся из мест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студенты, из малообеспеченных семей, среднедушевой доход которых не превышает размера установленной по области величины прожиточного минимума (2 квартал соответствующего года) и сироты, оставшиеся без попечения родителей (не прошедшие конкурс на обладание государственным образовательным грантом), а также продолжающие обучение по гранту акимов Павлодарской области, города Экибастуза;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студенты, обучающиеся на последних курсах в высших медицинских учебных заведениях;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молодые специалисты медицинских и педагогических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лица, страдающие туберкулезным заболеванием;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лица, страдающие онкологическими заболеваниями;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лица, страдающие заболеванием вирус иммунодефицита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дети-инвалиды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женщины-инвалиды, имеющие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инвалиды–колясочники;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инвалиды по зрению;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инвалиды по слуху.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получения социальной помощи необходимо предоставлять в Отдел следующие документы по каждой категории, указанной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2  </w:t>
      </w:r>
      <w:r>
        <w:rPr>
          <w:rFonts w:ascii="Times New Roman"/>
          <w:b w:val="false"/>
          <w:i w:val="false"/>
          <w:color w:val="000000"/>
          <w:sz w:val="28"/>
        </w:rPr>
        <w:t>настоящего постановления: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категории, указанной в подпункте 1) – для выплаты единовременной материальной помощи ко Дню Победы в Великой Отечественной Войне и приобретения продуктовых наборов (по состоянию на 1 апреля 2011 года), для ежемесячной выплаты на приобретение лекарств – список с указанием фамилии, имени, отчества, даты рождения, вида получаемого государственного специального пособия, номера лицевого счета в почтовом отделении акционерного общества "Казпочта" или банках второго уровня, регистрационного номера налогоплательщика, предоставляемого Экибастузским городским отделением Павлодарского областного филиала Республиканского государственного казенного предприятия "Государственный центр по выплате пенсии Министерства труда и социальной защиты населения"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выплаты единовременной социальной помощи для подписки на республиканскую (областную) и городскую газеты – заявление с указанием номера лицевого счета в почтовом отделении акционерного общества "Казпочта" или банках второго уровня, регистрационного номера налогоплательщика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категорий, указанных в подпунктах 1), 9), 10) – для оплаты расходов за проезд один раз в квартал в областной диагностический центр и обратно к месту постоянного проживания – заявление с указанием номера лицевого счета в почтовом отделении акционерного общества "Казпочта" или банках второго уровня, регистрационного номера налогоплательщика, копии удостоверения личности, документа, удостоверяющего статус, книги регистрации граждан или справка управления информационно-технической службы департамента внутренних дел Павлодарской области, использованные проездные билеты на автомобильный или железнодорожный транспорт до пункта назначения и обратно к месту постоянного проживания;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категорий, указанных в подпунктах 2) – 10) – для выплаты единовременной материальной помощи ко Дню Победы в Великой Отечественной войне – список по состоянию на 1 апреля 2011 года, с указанием фамилии, имени, отчества, даты рождения, вида получаемого государственного специального пособия, номера лицевого счета в почтовом отделении акционерного общества "Казпочта" или банках второго уровня, регистрационного номера налогоплательщика, предоставляемого Экибастузским городским отделением Павлодарского областного филиала Республиканского государственного казенного предприятия "Государственный центр по выплате пенсии Министерства труда и социальной защиты населения"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категорий, указанных в подпунктах 6), 7), 9), 10) – для ежемесячной материальной помощи для возмещения жилищно-коммунальных услуг – список с указанием фамилии, имени, отчества, даты рождения, вида получаемого государственного специального пособия, номера лицевого счета в почтовом отделении акционерного общества "Казпочта" или банках второго уровня, регистрационного номера налогоплательщика, предоставляемого Экибастузским городским отделением Павлодарского областного филиала Республиканского государственного казенного предприятия "Государственный центр по выплате пенсии Министерства труда и социальной защиты населения"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категорий, указанных в подпунктах 9), 10) - для выплаты ежеквартальной материальной помощи на оздоровление, единовременной материальной помощи ко Дню защитника Отечества – список с указанием фамилии, имени, отчества, даты рождения, вида получаемого государственного специального пособия, номера лицевого счета в почтовом отделении акционерного общества "Казпочта" или банках второго уровня, регистрационного номера налогоплательщика, предоставляемого Экибастузским городским отделением Павлодарского областного филиала Республиканского государственного казенного предприятия "Государственный центр по выплате пенсии Министерства труда и социальной защиты населения"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участников Афганской войны дополнительно единовременная материальная помощь ко Дню вывода войск из Афганистана;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участников ликвидации последствий катастрофы на Чернобыльской АЭС дополнительно единовременная материальная помощь к 25-летию аварии на Чернобыльской АЭС;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категории, указанной в подпункте 11) – для выплаты единовременной материальной помощи – заявление с указанием номера лицевого счета в почтовом отделении акционерного общества "Казпочта" или банках второго уровня, регистрационного номера налогоплательщика, справки соответствующего органа (городского отдела внутренних дел, пожарной части, медицинского учреждения и других) о краже, пожаре, болезни или других, справки о доходах всех членов семьи, копии удостоверения личности, книги регистрации граждан или справка управления информационно-технической службы департамента внутренних дел Павлодарской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для категории, указанной в подпункте 12) – для выплаты ежеквартальной материальной помощи для возмещения жилищно-коммунальных услуг, единовременной материальной помощи – список с указанием фамилии, имени, отчества, даты рождения, номера лицевого счета в почтовом отделении акционерного общества "Казпочта" или банках второго уровня, регистрационного номера налогоплательщика, предоставляемый отделением социальной помощи на дому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для категорий, указанных в подпунктах 13), 14), 15) - для выплаты ежеквартальной материальной помощи для возмещения жилищно-коммунальных услуг - список с указанием фамилии, имени, отчества, даты рождения, вида получаемых выплат, номер лицевого счета в почтовом отделении акционерного общества "Казпочта" или банках второго уровня, регистрационного номера налогоплательщика, предоставляемого Экибастузским городским отделением Павлодарского областного филиала Республиканского государственного казенного предприятия "Государственный центр по выплате пенсии Министерства труда и социальной защиты населения"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для категории, указанной в подпункте 16) – для выплаты единовременной материальной помощи по беременности женщинам, проживающим в сельской местности и поселках города Экибастуза, а также женщинам, вставшим на учет в сроке беременности до 12 недель - список с указанием фамилии, имени, отчества, даты рождения, домашнего адреса, регистрационного номера налогоплательщика, номера лицевого счета в почтовом отделении акционерного общества "Казпочта" или банках второго уровня, предоставляемый отделом здравоохранения по городу Экибастузу управления здравоохранения Павлодарской области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для категории, указанной в подпункте 17) – для выплаты ежеквартальной материальной помощи в связи с повышением цен на продукты питания – список с указанием фамилии, имени, отчества ребенка и опекуна, даты рождения, домашнего адреса, регистрационного номера налогоплательщика, номера лицевого счета в почтовом отделении акционерного общества "Казпочта" или банках второго уровня, предоставленный государственным учреждением "Отдел образования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для категории, указанной в подпункте 18) – для выплаты ежемесячной материальной помощи в период прохождения профессионального обучения - заявление с указанием номера лицевого счета в почтовом отделении акционерного общества "Казпочта" или банках второго уровня, копии удостоверения личности, регистрационный номер налогоплательщика, документ, подтверждающий период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для категории, указанной в подпункте 19) – для выплаты единовременной материальной помощи на погребение безработного – заявление с указанием номера лицевого счета в почтовом отделении акционерного общества "Казпочта" или банках второго уровня, регистрационный номер налогоплательщика, копии удостоверения личности, свидетельства о смерти, книги регистрации граждан на безработного или справка управления информационно-технической службы департамента внутренних дел Павлодарской области, справка Отдела о состоянии на учете на момент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для категории, указанной в подпункте 20) – для выплаты единовременной материальной помощи – список с указанием фамилии, имени, отчества, адреса, регистрационного номера налогоплательщика, номера лицевого счета в почтовом отделении акционерного общества "Казпочта" или банках второго уровня, предоставляемый Отделом внутренних дел города Экибастуза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для категории, указанной в подпункте 21) – для оплаты за обучение в высших учебных заведениях, колледжах города Экибастуза студентам - заявление студента с указанием номера лицевого счета в почтовом отделении акционерного общества "Казпочта" или банках второго уровня, регистрационный номер налогоплательщика, копии удостоверения личности, книги регистрации граждан или справка управления информационно-технической службы департамента внутренних дел Павлодарской области, трехсторонний договор на оказание образовательных услуг, подписанный акимом города Экибастуза, руководителем высшего учебного заведения и/или колледжа города Экибастуза и студентом;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социальной помощи в оплате стоимости проезда на внутригородском пассажирском транспорте (кроме такси) студентам высших учебных заведений, учащимся колледжей и профессиональных школ города Экибастуза из малообеспеченных семей, детей сирот и детей, оставшихся без попечения родителей, а также студентам, получающим социальную помощь для оплаты обучения в колледжах города Экибастуза - заявление студента с указанием номера лицевого счета в почтовом отделении акционерного общества "Казпочта" или банках второго уровня, регистрационный номер налогоплательщика, копии удостоверения личности, книги регистрации граждан или справка управления информационно-технической службы департамента внутренних дел Павлодарской области, справка с места учебы;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для категории, указанной в подпункте 22) - для выплаты социальной помощи для оплаты обучения студентам последних курсов высших медицинских учебных заведений – заявление с указанием номера лицевого счета в почтовом отделении акционерного общества "Казпочта" или банках второго уровня, регистрационный номер налогоплательщика, копии удостоверения личности, книги регистрации граждан или справка управления информационно-технической службы департамента внутренних дел Павлодарской области, справка с места учебы, трехсторонний договор, подписанный акимом города Экибастуза, руководителем высшего учебного заведения и студентом;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для категории, указанной в подпункте 23) (только выпускники высших учебных заведений медицинских и педагогических специальностей, за исключением лиц, получавших социальную помощь для оплаты за обучение) - для выплаты единовременной материальной помощи – заявление с указанием номера лицевого счета в почтовом отделении акционерного общества "Казпочта" или банках второго уровня, регистрационного номера налогоплательщика, копии удостоверения личности, диплома об окончании ВУЗа, приказа о приеме на работу, приказа о распределении выпускника ВУЗа в город Экибастуз, трехсторонний договор, подписанный акимом города Экибастуза, работодателем и молодым специалистом;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для категории, указанной в подпункте 24) - для выплаты материальной помощи для возмещения затрат за проезд, в связи с обязательным прохождением медицинского обследования, проживающим в сельской зоне  находящимся на амбулаторном лечении; единовременной материальной помощи; ежемесячной материальной помощи на питание больным, находящимся на амбулаторном лечении – список с указанием фамилии, имени, отчества, даты рождения, домашнего адреса, регистрационного номера налогоплательщика, номера лицевого счета в почтовом отделении акционерного общества "Казпочта" или банках второго уровня, предоставляемый государственным учреждением "Экибастузская туберкулезная больница" (Кусаинова А.К.)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для категории, указанной в подпункте 25) – для выплаты единовременной материальной помощи - заявление с указанием номера лицевого счета в почтовом отделении акционерного общества "Казпочта" или банках второго уровня, регистрационного номера налогоплательщика, справки, подтверждающей болезнь, копии удостоверения личности, книги регистрации граждан или справка управления информационно-технической службы департамента внутренних дел Павлодарской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оплаты расходов за проезд в казенное государственное коммунальное предприятие "Павлодарский областной онкологический диспансер" и обратно к месту постоянного проживания - заявление с указанием номера лицевого счета в почтовом отделении акционерного общества "Казпочта" или банках второго уровня, регистрационного номера налогоплательщика, копии удостоверения личности, выписки или справки о прохождении лечения, обследования или консультации, выданной врачом-онкологом, книги регистрации граждан или справка управления информационно-технической службы департамента внутренних дел Павлодарской области, использованные проездные билеты на автомобильный или железнодорожный транспорт до пункта назначения и обратно к месту постоянного проживания.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в течение года – заявление, копия выписки или справки о прохождении лечения, обследования или консультации, выданной врачом-онкологом, использованные проездные билеты на автомобильный или железнодорожный транспорт до пункта назначения и обратно к месту постоянного проживания;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для категории, указанной в подпункте 26) - для выплаты единовременной материальной помощи - список с указанием фамилии, имени, отчества, адреса, регистрационного номера налогоплательщика, номера лицевого счета в почтовом отделении акционерного общества "Казпочта" или банках второго уровня, предоставляемый Экибастузским отделением областного центра по профилактике и борьбе со СПИД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для категории, указанной в подпункте 27) - для выплаты единовременной материальной помощи – заявление одного из родителей (опекуна) о назначении материальной помощи с указанием номера лицевого счета в почтовом отделении акционерного общества "Казпочта" или банках второго уровня, регистрационного номера налогоплательщика, копия документа, подтверждающего наличие инвалидности у ребенка, копии удостоверения личности, свидетельства о рождении ребенка, книги регистрации граждан или справка управления информационно-технической службы департамента внутренних дел Павлодарской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выплаты материальной помощи на прохождение курса реабилитации в реабилитационном центре "Алем" (только состоящие на социальном обслуживании на дому в отделениях по уходу за детьми с ограниченными возможностями, страдающие нарушением опорно–двигательного аппарата и имеющие противопоказания для прохождения курса реабилитации в реабилитационных центрах области) – список с указанием фамилии, имени, отчества, даты рождения ребенка и родителя (опекуна), номера лицевого счета в почтовом отделении акционерного общества "Казпочта" или банках второго уровня, регистрационного номера налогоплательщика, предоставляемый отделением по уходу за детьми с ограниченными возможностями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для категории, указанной в подпункте 28) – для выплаты, единовременной материальной помощи – заявление с указанием номера лицевого счета в почтовом отделении акционерного общества "Казпочта" или банках второго уровня, регистрационного номера налогоплательщика, копии удостоверения личности, справки об инвалидности, свидетельств о рождении детей, книги регистрации граждан или справка управления информационно-технической службы департамента внутренних дел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постановлениями акимата города Экибастуза Павлодарской области от 13.05.2011 </w:t>
      </w:r>
      <w:r>
        <w:rPr>
          <w:rFonts w:ascii="Times New Roman"/>
          <w:b w:val="false"/>
          <w:i w:val="false"/>
          <w:color w:val="000000"/>
          <w:sz w:val="28"/>
        </w:rPr>
        <w:t>N 355/4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(десяти) календарных дней после дня его первого официального опубликования); 25.11.2011 </w:t>
      </w:r>
      <w:r>
        <w:rPr>
          <w:rFonts w:ascii="Times New Roman"/>
          <w:b w:val="false"/>
          <w:i w:val="false"/>
          <w:color w:val="000000"/>
          <w:sz w:val="28"/>
        </w:rPr>
        <w:t>N 1116/10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(десяти)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занятости и социальных программ акимата города Экибастуза" назначать социальную выплату и оказывать услуги категориям граждан,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по видам: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категории указанной в подпункте 1) – ко Дню Победы в Великой Отечественной войне единовременная материальная помощь в размере 9000 тенге, подарочные продуктовые наборы на сумму 5000 тенге (в случае смерти инвалида или участника Великой Отечественной войны в период с 1 апреля по 9 мая подарочный набор вручается семье), ежемесячная выплата по 1 минимальному расчетному показателю (далее – МРП) на приобретение лекарств;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социальная помощь для подписки на республиканскую (областную) и городскую газеты в размере 5100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категорий, указанных в подпунктах 2) – 10) – единовременная материальная помощь ко Дню Победы в Великой Отечественной войне в размере 2000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категорий, указанных в подпунктах 9), 10) – ежеквартальная материальная помощь на оздоровление в размере 2 МРП; единовременная материальная помощь ко Дню защитника Отечества в размере 10000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материальная помощь ко Дню вывода войск участникам Афганской войны в размере 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материальная помощь к 25-летию аварии на Чернобыльской АЭС участникам ликвидации последствий катастрофы на Чернобыльской АЭС в размере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категорий, указанных в подпунктах 1), 9), 10) – оплата расходов за проезд один раз в квартал в областной диагностический центр и обратно к месту постоянного проживания, по обращению;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категорий, указанных в подпункте 6), 7), 9), 10) – ежемесячная материальная помощь в размере 1,25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категории, указанной в подпункте 11) – единовременная материальная помощь в размере, не превышающем 15 - кратный МРП, по решению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для категории, указанной в подпункте 12) – единовременная материальная помощь ко Дню пожилого человека и инвалида в размере 2000 тенге; ежеквартальная материальная помощь в размере 2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для категорий, указанных в подпункте 13), 14), 15), 17) – ежеквартальная материальная помощь в размере 2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для категории, указанной в подпункте 16) – единовременная материальная помощь в размере 7000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для категории, указанной в подпункте 18) – материальная помощь в период прохождения профессионального обучения размере 5000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для категории, указанной в подпункте 19) – единовременная материальная помощь на погребение в размере 15 - кратного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для категории, указанной в подпункте 20) – единовременная материальная помощь в размере 5000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для категории, указанной в подпункте 21) – оплата за обучение в высших учебных заведениях и колледжах города Экибастуза в размере фактической стоимости обучения в соответствующем учебном заведении;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студентов высших учебных заведений, обучающихся по гранту акима области - ежемесячная социальная выплата на проживание, питание и проезд к месту проживания в размере 7000 тенге на период учебы;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студентам высших учебных заведений, учащимся колледжей и профессиональных школ города Экибастуза из малообеспеченных семей, детей сирот и детей, оставшихся без попечения родителей, а также студентам, получающим социальную помощь для оплаты обучения в колледжах города Экибастуза - ежемесячная социальная помощь в размере 50% от стоимости полного проездного билета для проезда на внутригородском пассажирском транспорте (кроме такси) по городу Экибастузу;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для категории, указанной в подпункте 22) – студентам последних курсов высших медицинских учебных заведений для оплаты обучения в размере фактической стоимости обучения в соответствующем учебном заведении, по решению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для категории, указанной в подпункте 23) – единовременная материальная помощь выпускникам медицинских высших учебных заведений в размере 500000 тенге и выпускникам педагогических высших учебных заведений в размере 100000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для категории, указанной в подпункте 24) – единовременная материальная помощь в размере 7000 тенге; оплата за проезд проживающим в сельской зоне и находящимся на амбулаторном лечении, в связи с обязательным прохождением медицинского обследования в государственном учреждении "Экибастузская туберкулезная больница" в размере фактической стоимости проезда; ежемесячная материальная помощь на питание больным, находящимся на амбулаторном лечении в размере 9000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для категории, указанной в подпункте 25) – единовременная материальная помощь в размере 10000 тенге; оплата расходов за проезд в казенное государственное коммунальное предприятие "Павлодарский областной онкологический диспансер" и обратно к месту постоянного проживания в размере фактической стоимости проезда;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для категории, указанной в подпункте 26) – единовременная материальная помощь в размере 10000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для категории, указанной в подпункте 27) – единовременная материальная помощь ко Дню инвалида в размере 5000 тенге; материальная помощь на прохождение курса реабилитации в реабилитационном центре "Алем" в размере, не превышающим 14750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для категории, указанной в подпункте 28) – единовременная материальная помощь в размере 8000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для категорий, указанных в подпунктах 29), 30), 31) – оказание услуг в виде предоставления транспортных перевозок; ремонта кресла-колясок, тифлотехнических средств; услуг по доставке тифлотехнических и сурдотехнических средств, кресел-колясок.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постановлениями акимата города Экибастуза Павлодарской области от 13.05.2011 </w:t>
      </w:r>
      <w:r>
        <w:rPr>
          <w:rFonts w:ascii="Times New Roman"/>
          <w:b w:val="false"/>
          <w:i w:val="false"/>
          <w:color w:val="000000"/>
          <w:sz w:val="28"/>
        </w:rPr>
        <w:t>N 355/4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(десяти) календарных дней после дня его первого официального опубликования); 25.11.2011 </w:t>
      </w:r>
      <w:r>
        <w:rPr>
          <w:rFonts w:ascii="Times New Roman"/>
          <w:b w:val="false"/>
          <w:i w:val="false"/>
          <w:color w:val="000000"/>
          <w:sz w:val="28"/>
        </w:rPr>
        <w:t>N 1116/10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(десяти)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Состав семьи учитывается на тот период, за который определяется совокупный доход.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Заявитель извещает Отдел обо всех изменениях, влияющих на право получения тех или иных социальных выплат, не позднее 15 календарных дней со дня событий, повлекших данное изменение.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Ответственность за порядок проведения и качественную реализацию намеченных мероприятий, поступления средств вышеуказанным категориям граждан возложить на государственное учреждение "Отдел занятости и социальных программ акимата города Экибастуза".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социальных выплат осуществляется в рамках городского бюджета на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настоящего постановления возложить на заместителя акима города Экибастуза Оспанкулова Г.А.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Экибастуза                     А. Вербняк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Павлодарской области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А. Кузеков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09 февраля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Экибастуза                          Д. Сиразидимов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10 февраля 2011 года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Экибастуза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февраля 2011 года N 101/1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комиссии по назначению социальной помощи</w:t>
      </w:r>
      <w:r>
        <w:br/>
      </w:r>
      <w:r>
        <w:rPr>
          <w:rFonts w:ascii="Times New Roman"/>
          <w:b/>
          <w:i w:val="false"/>
          <w:color w:val="000000"/>
        </w:rPr>
        <w:t>
отдельным категориям граждан города Экибастуза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Состав с изменениями, внесенными постановлением акимата города Экибастуза Павлодарской области от 25.11.2011 </w:t>
      </w:r>
      <w:r>
        <w:rPr>
          <w:rFonts w:ascii="Times New Roman"/>
          <w:b w:val="false"/>
          <w:i w:val="false"/>
          <w:color w:val="ff0000"/>
          <w:sz w:val="28"/>
        </w:rPr>
        <w:t>N 1116/10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(десяти)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3"/>
        <w:gridCol w:w="8373"/>
      </w:tblGrid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Марданова Айгуль Камзиновна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акима города Экибастуза, председатель комиссии;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Тарасова Татьяна Алексеевна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исполняющая обязанности начальника государственного учреждения "Отдел занятости и социальных программ акимата города Экибастуза", заместитель председателя комиссии;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Ахмедиева Махабат Садыбековна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главный специалист государственного учреждения "Отдел занятости и социальных программ акимата города Экибастуза", секретарь комиссии;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Члены комиссии:
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Медведев Анатолий Антонович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председатель Экибастузского городского Совета ветеранов (по согласованию);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Аубакирова Минора Манаповна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отдела здравоохранения по городу Экибастузу управления здравоохранения Павлодарской области;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Шахметов Балгабай Кудайбергенович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государственного учреждения "Отдел финансов акимата города Экибастуза";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Назарчук Ирина Петровна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государственного учреждения "Отдел экономики и бюджетного планирования акимата города Экибастуза";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Хамитова Жанылсын Ералыновна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государственного учреждения "Отдел внутренней политики акимата города Экибастуза".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