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8ecb" w14:textId="52d8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Экибастуза от 11 февраля 2011 года N 101/1 "О социальной помощи отдельным категориям граждан города Экибастуза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мая 2011 года N 355/4. Зарегистрировано Департаментом юстиции Павлодарской области 08 июня 2011 года N 12-3-298.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(внеочередная XXXI сессия, IV созыв) от 31 марта 2011 года N 342/31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XXVII сессия, IV созыв) от 23 декабря 2010 года N 309/27 "О бюджете города Экибастуза на 2011 - 2013 годы", в целях оказания социальной помощи отдельным категориям граждан,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11 февраля 2011 года N 101/1 "О социальной помощи отдельным категориям граждан города Экибастуза на 2011 год" (зарегистрировано в Реестре государственной регистрации нормативных правовых актов N 12-3-292, опубликовано в газетах "Отарқа" от 3 марта 2011 года N 9 и "Голос Экибастуза" от 4 марта 2011 года N 10),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участников ликвидации последствий катастрофы на Чернобыльской АЭС дополнительно единовременная материальная помощь к 25-летию аварии на Чернобыльской АЭС;";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к 25-летию аварии на Чернобыльской АЭС участникам ликвидации последствий катастрофы на Чернобыльской АЭС в размере 5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(десяти)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Экибастуза Оспанкулова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