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ea1" w14:textId="42d6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арендной платы за пользование жилищем из государственного арендного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августа 2011 года N 662/7. Зарегистрировано Департаментом юстиции Павлодарской области 16 августа 2011 года N 12-3-302.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ежемесячную плату за аренду жилища из государственного арендного жилищного фонда, находящегося по адресу: город Экибастуз, улица Энергетиков, 107 в размере 48,46 тенге за 1 (один) квадратный метр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субъектом управления данного дома кооператив собственников помещений "Уют-А".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