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ffcff" w14:textId="b8ffc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образовании избирательных участков города Экибастуза и внесении изменения в решение акима города Экибастуза от 8 февраля 2011 года N 4 "Об избирательных участках по выборам Президента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города Экибастуза Павлодарской области от 14 октября 2011 года N 27. Зарегистрировано Департаментом юстиции Павлодарской области 14 ноября 2011 года N 12-3-305. Утратило силу решением акима города Экибастуза Павлодарской области от 28 мая 2013 года N 10</w:t>
      </w:r>
    </w:p>
    <w:p>
      <w:pPr>
        <w:spacing w:after="0"/>
        <w:ind w:left="0"/>
        <w:jc w:val="both"/>
      </w:pPr>
      <w:r>
        <w:rPr>
          <w:rFonts w:ascii="Times New Roman"/>
          <w:b w:val="false"/>
          <w:i w:val="false"/>
          <w:color w:val="ff0000"/>
          <w:sz w:val="28"/>
        </w:rPr>
        <w:t>      Сноска. Утратило силу решением акима города Экибастуза Павлодарской области от 28.05.2013 N 10.</w:t>
      </w:r>
    </w:p>
    <w:bookmarkStart w:name="z1" w:id="0"/>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статьей 23</w:t>
      </w:r>
      <w:r>
        <w:rPr>
          <w:rFonts w:ascii="Times New Roman"/>
          <w:b w:val="false"/>
          <w:i w:val="false"/>
          <w:color w:val="000000"/>
          <w:sz w:val="28"/>
        </w:rPr>
        <w:t xml:space="preserve"> Конституционного Закона Республики Казахстан от 28 сентября 1995 года "О выборах в Республике Казахстан", </w:t>
      </w:r>
      <w:r>
        <w:rPr>
          <w:rFonts w:ascii="Times New Roman"/>
          <w:b w:val="false"/>
          <w:i w:val="false"/>
          <w:color w:val="000000"/>
          <w:sz w:val="28"/>
        </w:rPr>
        <w:t>статьей 33</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принимаю </w:t>
      </w:r>
      <w:r>
        <w:rPr>
          <w:rFonts w:ascii="Times New Roman"/>
          <w:b/>
          <w:i w:val="false"/>
          <w:color w:val="000000"/>
          <w:sz w:val="28"/>
        </w:rPr>
        <w:t>РЕШЕНИЕ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Образовать на территории города Экибастуза дополнительные избирательные участки в границах согласно </w:t>
      </w:r>
      <w:r>
        <w:rPr>
          <w:rFonts w:ascii="Times New Roman"/>
          <w:b w:val="false"/>
          <w:i w:val="false"/>
          <w:color w:val="000000"/>
          <w:sz w:val="28"/>
        </w:rPr>
        <w:t>приложению 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Внести в </w:t>
      </w:r>
      <w:r>
        <w:rPr>
          <w:rFonts w:ascii="Times New Roman"/>
          <w:b w:val="false"/>
          <w:i w:val="false"/>
          <w:color w:val="000000"/>
          <w:sz w:val="28"/>
        </w:rPr>
        <w:t>решение</w:t>
      </w:r>
      <w:r>
        <w:rPr>
          <w:rFonts w:ascii="Times New Roman"/>
          <w:b w:val="false"/>
          <w:i w:val="false"/>
          <w:color w:val="000000"/>
          <w:sz w:val="28"/>
        </w:rPr>
        <w:t xml:space="preserve"> акима города Экибастуза от 8 февраля 2011 года N 4 "Об избирательных участках по выборам Президента Республики Казахстан" (зарегистрировано в Реестре государственной регистрации нормативных правовых актов N 12-3-285, опубликовано 10 февраля 2011 года в газетах "Отарка" N 6 и "Экибастузское обозрение" N 6) следующее изменение: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приложение</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w:t>
      </w:r>
      <w:r>
        <w:br/>
      </w:r>
      <w:r>
        <w:rPr>
          <w:rFonts w:ascii="Times New Roman"/>
          <w:b w:val="false"/>
          <w:i w:val="false"/>
          <w:color w:val="000000"/>
          <w:sz w:val="28"/>
        </w:rPr>
        <w:t>
</w:t>
      </w:r>
      <w:r>
        <w:rPr>
          <w:rFonts w:ascii="Times New Roman"/>
          <w:b w:val="false"/>
          <w:i w:val="false"/>
          <w:color w:val="000000"/>
          <w:sz w:val="28"/>
        </w:rPr>
        <w:t>
      3. Настоящее решение вводится в действие по истечении 10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4. Контроль за исполнением данного решения возложить на исполняющую обязанности руководителя аппарата акима города Экибастуза Темиргалиеву М.С.</w:t>
      </w:r>
    </w:p>
    <w:bookmarkEnd w:id="0"/>
    <w:p>
      <w:pPr>
        <w:spacing w:after="0"/>
        <w:ind w:left="0"/>
        <w:jc w:val="both"/>
      </w:pPr>
      <w:r>
        <w:rPr>
          <w:rFonts w:ascii="Times New Roman"/>
          <w:b w:val="false"/>
          <w:i/>
          <w:color w:val="000000"/>
          <w:sz w:val="28"/>
        </w:rPr>
        <w:t>      Аким города Экибастуза                     А. Вербняк</w:t>
      </w:r>
    </w:p>
    <w:p>
      <w:pPr>
        <w:spacing w:after="0"/>
        <w:ind w:left="0"/>
        <w:jc w:val="both"/>
      </w:pPr>
      <w:r>
        <w:rPr>
          <w:rFonts w:ascii="Times New Roman"/>
          <w:b w:val="false"/>
          <w:i/>
          <w:color w:val="000000"/>
          <w:sz w:val="28"/>
        </w:rPr>
        <w:t>      СОГЛАСОВАНО:</w:t>
      </w:r>
      <w:r>
        <w:br/>
      </w:r>
      <w:r>
        <w:rPr>
          <w:rFonts w:ascii="Times New Roman"/>
          <w:b w:val="false"/>
          <w:i w:val="false"/>
          <w:color w:val="000000"/>
          <w:sz w:val="28"/>
        </w:rPr>
        <w:t>
</w:t>
      </w:r>
      <w:r>
        <w:rPr>
          <w:rFonts w:ascii="Times New Roman"/>
          <w:b w:val="false"/>
          <w:i/>
          <w:color w:val="000000"/>
          <w:sz w:val="28"/>
        </w:rPr>
        <w:t>      Председатель Экибастузской</w:t>
      </w:r>
      <w:r>
        <w:br/>
      </w:r>
      <w:r>
        <w:rPr>
          <w:rFonts w:ascii="Times New Roman"/>
          <w:b w:val="false"/>
          <w:i w:val="false"/>
          <w:color w:val="000000"/>
          <w:sz w:val="28"/>
        </w:rPr>
        <w:t>
</w:t>
      </w:r>
      <w:r>
        <w:rPr>
          <w:rFonts w:ascii="Times New Roman"/>
          <w:b w:val="false"/>
          <w:i/>
          <w:color w:val="000000"/>
          <w:sz w:val="28"/>
        </w:rPr>
        <w:t>      городской территориальной</w:t>
      </w:r>
      <w:r>
        <w:br/>
      </w:r>
      <w:r>
        <w:rPr>
          <w:rFonts w:ascii="Times New Roman"/>
          <w:b w:val="false"/>
          <w:i w:val="false"/>
          <w:color w:val="000000"/>
          <w:sz w:val="28"/>
        </w:rPr>
        <w:t>
</w:t>
      </w:r>
      <w:r>
        <w:rPr>
          <w:rFonts w:ascii="Times New Roman"/>
          <w:b w:val="false"/>
          <w:i/>
          <w:color w:val="000000"/>
          <w:sz w:val="28"/>
        </w:rPr>
        <w:t>      избирательной комиссии                     Б. Амантаев</w:t>
      </w:r>
      <w:r>
        <w:br/>
      </w:r>
      <w:r>
        <w:rPr>
          <w:rFonts w:ascii="Times New Roman"/>
          <w:b w:val="false"/>
          <w:i w:val="false"/>
          <w:color w:val="000000"/>
          <w:sz w:val="28"/>
        </w:rPr>
        <w:t>
</w:t>
      </w:r>
      <w:r>
        <w:rPr>
          <w:rFonts w:ascii="Times New Roman"/>
          <w:b w:val="false"/>
          <w:i/>
          <w:color w:val="000000"/>
          <w:sz w:val="28"/>
        </w:rPr>
        <w:t>      13 октября 2011 года</w:t>
      </w:r>
    </w:p>
    <w:bookmarkStart w:name="z7" w:id="1"/>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к решению акима города Экибастуза</w:t>
      </w:r>
      <w:r>
        <w:br/>
      </w:r>
      <w:r>
        <w:rPr>
          <w:rFonts w:ascii="Times New Roman"/>
          <w:b w:val="false"/>
          <w:i w:val="false"/>
          <w:color w:val="000000"/>
          <w:sz w:val="28"/>
        </w:rPr>
        <w:t xml:space="preserve">
от 14 октября 2011 года N 27   </w:t>
      </w:r>
    </w:p>
    <w:bookmarkEnd w:id="1"/>
    <w:bookmarkStart w:name="z8" w:id="2"/>
    <w:p>
      <w:pPr>
        <w:spacing w:after="0"/>
        <w:ind w:left="0"/>
        <w:jc w:val="both"/>
      </w:pPr>
      <w:r>
        <w:rPr>
          <w:rFonts w:ascii="Times New Roman"/>
          <w:b w:val="false"/>
          <w:i w:val="false"/>
          <w:color w:val="ff0000"/>
          <w:sz w:val="28"/>
        </w:rPr>
        <w:t xml:space="preserve">
      Сноска. Приложение 1 с изменениями, внесенными решением акима города Экибастуза Павлодарской области от 22.11.2011 </w:t>
      </w:r>
      <w:r>
        <w:rPr>
          <w:rFonts w:ascii="Times New Roman"/>
          <w:b w:val="false"/>
          <w:i w:val="false"/>
          <w:color w:val="ff0000"/>
          <w:sz w:val="28"/>
        </w:rPr>
        <w:t>N 34</w:t>
      </w:r>
      <w:r>
        <w:rPr>
          <w:rFonts w:ascii="Times New Roman"/>
          <w:b w:val="false"/>
          <w:i w:val="false"/>
          <w:color w:val="ff0000"/>
          <w:sz w:val="28"/>
        </w:rPr>
        <w:t xml:space="preserve"> (вводится в действие по истечении 10 (десяти) календарных дней после его первого официального опубликования).</w:t>
      </w:r>
    </w:p>
    <w:bookmarkEnd w:id="2"/>
    <w:p>
      <w:pPr>
        <w:spacing w:after="0"/>
        <w:ind w:left="0"/>
        <w:jc w:val="both"/>
      </w:pPr>
      <w:r>
        <w:rPr>
          <w:rFonts w:ascii="Times New Roman"/>
          <w:b w:val="false"/>
          <w:i w:val="false"/>
          <w:color w:val="000000"/>
          <w:sz w:val="28"/>
        </w:rPr>
        <w:t>      </w:t>
      </w:r>
      <w:r>
        <w:rPr>
          <w:rFonts w:ascii="Times New Roman"/>
          <w:b w:val="false"/>
          <w:i w:val="false"/>
          <w:color w:val="000000"/>
          <w:sz w:val="28"/>
          <w:u w:val="single"/>
        </w:rPr>
        <w:t>Карагандинский избирательный участок N 604</w:t>
      </w:r>
      <w:r>
        <w:br/>
      </w:r>
      <w:r>
        <w:rPr>
          <w:rFonts w:ascii="Times New Roman"/>
          <w:b w:val="false"/>
          <w:i w:val="false"/>
          <w:color w:val="000000"/>
          <w:sz w:val="28"/>
        </w:rPr>
        <w:t>
      </w:t>
      </w:r>
      <w:r>
        <w:rPr>
          <w:rFonts w:ascii="Times New Roman"/>
          <w:b w:val="false"/>
          <w:i w:val="false"/>
          <w:color w:val="000000"/>
          <w:sz w:val="28"/>
          <w:u w:val="single"/>
        </w:rPr>
        <w:t>Центр - физкультурно-оздоровительный комплекс</w:t>
      </w:r>
      <w:r>
        <w:br/>
      </w:r>
      <w:r>
        <w:rPr>
          <w:rFonts w:ascii="Times New Roman"/>
          <w:b w:val="false"/>
          <w:i w:val="false"/>
          <w:color w:val="000000"/>
          <w:sz w:val="28"/>
        </w:rPr>
        <w:t>
      </w:t>
      </w:r>
      <w:r>
        <w:rPr>
          <w:rFonts w:ascii="Times New Roman"/>
          <w:b w:val="false"/>
          <w:i w:val="false"/>
          <w:color w:val="000000"/>
          <w:sz w:val="28"/>
          <w:u w:val="single"/>
        </w:rPr>
        <w:t>коммунального государственного казенного</w:t>
      </w:r>
      <w:r>
        <w:br/>
      </w:r>
      <w:r>
        <w:rPr>
          <w:rFonts w:ascii="Times New Roman"/>
          <w:b w:val="false"/>
          <w:i w:val="false"/>
          <w:color w:val="000000"/>
          <w:sz w:val="28"/>
        </w:rPr>
        <w:t>
      </w:t>
      </w:r>
      <w:r>
        <w:rPr>
          <w:rFonts w:ascii="Times New Roman"/>
          <w:b w:val="false"/>
          <w:i w:val="false"/>
          <w:color w:val="000000"/>
          <w:sz w:val="28"/>
          <w:u w:val="single"/>
        </w:rPr>
        <w:t>предприятия "Детская юношеская спортивная</w:t>
      </w:r>
      <w:r>
        <w:br/>
      </w:r>
      <w:r>
        <w:rPr>
          <w:rFonts w:ascii="Times New Roman"/>
          <w:b w:val="false"/>
          <w:i w:val="false"/>
          <w:color w:val="000000"/>
          <w:sz w:val="28"/>
        </w:rPr>
        <w:t>
      </w:t>
      </w:r>
      <w:r>
        <w:rPr>
          <w:rFonts w:ascii="Times New Roman"/>
          <w:b w:val="false"/>
          <w:i w:val="false"/>
          <w:color w:val="000000"/>
          <w:sz w:val="28"/>
          <w:u w:val="single"/>
        </w:rPr>
        <w:t>школа N 1 города Экибастуза" управления</w:t>
      </w:r>
      <w:r>
        <w:br/>
      </w:r>
      <w:r>
        <w:rPr>
          <w:rFonts w:ascii="Times New Roman"/>
          <w:b w:val="false"/>
          <w:i w:val="false"/>
          <w:color w:val="000000"/>
          <w:sz w:val="28"/>
        </w:rPr>
        <w:t>
      </w:t>
      </w:r>
      <w:r>
        <w:rPr>
          <w:rFonts w:ascii="Times New Roman"/>
          <w:b w:val="false"/>
          <w:i w:val="false"/>
          <w:color w:val="000000"/>
          <w:sz w:val="28"/>
          <w:u w:val="single"/>
        </w:rPr>
        <w:t>туризма, физической культуры и спорта</w:t>
      </w:r>
      <w:r>
        <w:br/>
      </w:r>
      <w:r>
        <w:rPr>
          <w:rFonts w:ascii="Times New Roman"/>
          <w:b w:val="false"/>
          <w:i w:val="false"/>
          <w:color w:val="000000"/>
          <w:sz w:val="28"/>
        </w:rPr>
        <w:t>
      </w:t>
      </w:r>
      <w:r>
        <w:rPr>
          <w:rFonts w:ascii="Times New Roman"/>
          <w:b w:val="false"/>
          <w:i w:val="false"/>
          <w:color w:val="000000"/>
          <w:sz w:val="28"/>
          <w:u w:val="single"/>
        </w:rPr>
        <w:t>Павлодарской области акимата Павлодарской области,</w:t>
      </w:r>
      <w:r>
        <w:br/>
      </w:r>
      <w:r>
        <w:rPr>
          <w:rFonts w:ascii="Times New Roman"/>
          <w:b w:val="false"/>
          <w:i w:val="false"/>
          <w:color w:val="000000"/>
          <w:sz w:val="28"/>
        </w:rPr>
        <w:t>
      </w:t>
      </w:r>
      <w:r>
        <w:rPr>
          <w:rFonts w:ascii="Times New Roman"/>
          <w:b w:val="false"/>
          <w:i w:val="false"/>
          <w:color w:val="000000"/>
          <w:sz w:val="28"/>
          <w:u w:val="single"/>
        </w:rPr>
        <w:t>улица Ауэзова, 62а, телефон 332131</w:t>
      </w:r>
    </w:p>
    <w:p>
      <w:pPr>
        <w:spacing w:after="0"/>
        <w:ind w:left="0"/>
        <w:jc w:val="both"/>
      </w:pPr>
      <w:r>
        <w:rPr>
          <w:rFonts w:ascii="Times New Roman"/>
          <w:b w:val="false"/>
          <w:i w:val="false"/>
          <w:color w:val="000000"/>
          <w:sz w:val="28"/>
        </w:rPr>
        <w:t>      Улицы: Ауэзова 128; Гаврюшина 1, 2, 2/139, 3, 4, 5, 6, 7, 8, 9, 10, 10/142, 11/141, 13, 14, 15, 16, 17, 18, 19/68, 20, 21/69, 23, 24, 25, 26, 27, 28, 29, 30, 31/116, 32, 33, 34, 34/111, 35, 36, 37, 38, 39, 40, 41, 42, 43, 44, 45, 46, 47, 48, 49, 50, 51, 52, 53, 54, 55, 56, 57, 59, 60, 61, 62, 64, 65, 66, 67, 68, 69, 70, 71, 72, 73; Горняков 108б; Западная 15/141, 17, 19, 21, 23/144, 25, 27, 29, 31, 33/72, 35/73, 37, 39, 39а, 41, 43, 47/113, 49, 51, 53, 55, 57, 59, 60, 60а, 61, 62, 62а, 63, 64, 64а, 64б, 64в, 65, 66, 67, 69/113, 71, 73, 75, 77, 79, 81, 83, 85; Карагандинская 1/129, 2/131, 3, 4, 5, 6, 7, 7г, 8, 8а, 9/132, 11/133, 12/135, 13, 14, 15, 16, 17, 18, 19/60, 19а, 19б, 20/62, 21, 21/105, 21а, 22/63, 23, 24, 25, 26, 27, 28, 29, 30, 31, 32/110, 33, 35, 37, 39, 40, 41/106, 42, 43/105, 44, 45, 46, 47, 48, 49, 50, 51, 52, 53, 54, 55, 57, 58, 59, 60, 61, 62, 63/116, 64, 66, 68, 70, 72, 73; Павлова 106/41; Пшембаева 133а, 137/1, 143, 143а; Шахтерская 130/10, 134/10,137/11, 139/12, 140/9, 143/12; Энергетиков 46г.</w:t>
      </w:r>
      <w:r>
        <w:br/>
      </w:r>
      <w:r>
        <w:rPr>
          <w:rFonts w:ascii="Times New Roman"/>
          <w:b w:val="false"/>
          <w:i w:val="false"/>
          <w:color w:val="000000"/>
          <w:sz w:val="28"/>
        </w:rPr>
        <w:t>
      Проезды: 12 Северный 2/127, 4, 6, 8, 10, 12/131, 14, 16, 18, 20/58, 20а, 20б, 22/103, 22а, 22б, 24, 26, 28, 30, 32, 34, 36, 38, 40, 42, 44, 46, 48, 50, 52, 54, 56, 58, 60, 62, 64/144; 13 Северный 1/133, 2/135, 3, 4, 5, 6, 7, 8, 10/138, 11, 13, 14, 15, 16, 17, 18, 19/64, 20, 20/66, 21/65, 22/67,  24, 25, 26, 27, 28, 29, 30, 31/112, 32, 34, 36, 38, 40, 41, 42, 43, 44, 45, 46, 47, 48, 50, 52, 53, 54, 56, 57, 58, 59, 60, 61, 62, 63, 64, 65, 66, 67, 68, 69, 70, 71, 72, 74.</w:t>
      </w:r>
    </w:p>
    <w:bookmarkStart w:name="z9" w:id="3"/>
    <w:p>
      <w:pPr>
        <w:spacing w:after="0"/>
        <w:ind w:left="0"/>
        <w:jc w:val="both"/>
      </w:pPr>
      <w:r>
        <w:rPr>
          <w:rFonts w:ascii="Times New Roman"/>
          <w:b w:val="false"/>
          <w:i w:val="false"/>
          <w:color w:val="000000"/>
          <w:sz w:val="28"/>
        </w:rPr>
        <w:t>
      </w:t>
      </w:r>
      <w:r>
        <w:rPr>
          <w:rFonts w:ascii="Times New Roman"/>
          <w:b w:val="false"/>
          <w:i w:val="false"/>
          <w:color w:val="000000"/>
          <w:sz w:val="28"/>
          <w:u w:val="single"/>
        </w:rPr>
        <w:t>Болашакский избирательный участок N 605</w:t>
      </w:r>
      <w:r>
        <w:br/>
      </w:r>
      <w:r>
        <w:rPr>
          <w:rFonts w:ascii="Times New Roman"/>
          <w:b w:val="false"/>
          <w:i w:val="false"/>
          <w:color w:val="000000"/>
          <w:sz w:val="28"/>
        </w:rPr>
        <w:t>
      </w:t>
      </w:r>
      <w:r>
        <w:rPr>
          <w:rFonts w:ascii="Times New Roman"/>
          <w:b w:val="false"/>
          <w:i w:val="false"/>
          <w:color w:val="000000"/>
          <w:sz w:val="28"/>
          <w:u w:val="single"/>
        </w:rPr>
        <w:t>Центр - государственное учреждение</w:t>
      </w:r>
      <w:r>
        <w:br/>
      </w:r>
      <w:r>
        <w:rPr>
          <w:rFonts w:ascii="Times New Roman"/>
          <w:b w:val="false"/>
          <w:i w:val="false"/>
          <w:color w:val="000000"/>
          <w:sz w:val="28"/>
        </w:rPr>
        <w:t>
      </w:t>
      </w:r>
      <w:r>
        <w:rPr>
          <w:rFonts w:ascii="Times New Roman"/>
          <w:b w:val="false"/>
          <w:i w:val="false"/>
          <w:color w:val="000000"/>
          <w:sz w:val="28"/>
          <w:u w:val="single"/>
        </w:rPr>
        <w:t>"Средняя общеобразовательная школа N 11</w:t>
      </w:r>
      <w:r>
        <w:br/>
      </w:r>
      <w:r>
        <w:rPr>
          <w:rFonts w:ascii="Times New Roman"/>
          <w:b w:val="false"/>
          <w:i w:val="false"/>
          <w:color w:val="000000"/>
          <w:sz w:val="28"/>
        </w:rPr>
        <w:t>
      </w:t>
      </w:r>
      <w:r>
        <w:rPr>
          <w:rFonts w:ascii="Times New Roman"/>
          <w:b w:val="false"/>
          <w:i w:val="false"/>
          <w:color w:val="000000"/>
          <w:sz w:val="28"/>
          <w:u w:val="single"/>
        </w:rPr>
        <w:t>отдела образования акимата города Экибастуза",</w:t>
      </w:r>
      <w:r>
        <w:br/>
      </w:r>
      <w:r>
        <w:rPr>
          <w:rFonts w:ascii="Times New Roman"/>
          <w:b w:val="false"/>
          <w:i w:val="false"/>
          <w:color w:val="000000"/>
          <w:sz w:val="28"/>
        </w:rPr>
        <w:t>
      </w:t>
      </w:r>
      <w:r>
        <w:rPr>
          <w:rFonts w:ascii="Times New Roman"/>
          <w:b w:val="false"/>
          <w:i w:val="false"/>
          <w:color w:val="000000"/>
          <w:sz w:val="28"/>
          <w:u w:val="single"/>
        </w:rPr>
        <w:t>улица Московская, 81, телефон 773126</w:t>
      </w:r>
    </w:p>
    <w:bookmarkEnd w:id="3"/>
    <w:p>
      <w:pPr>
        <w:spacing w:after="0"/>
        <w:ind w:left="0"/>
        <w:jc w:val="both"/>
      </w:pPr>
      <w:r>
        <w:rPr>
          <w:rFonts w:ascii="Times New Roman"/>
          <w:b w:val="false"/>
          <w:i w:val="false"/>
          <w:color w:val="000000"/>
          <w:sz w:val="28"/>
        </w:rPr>
        <w:t>      Улицы: Королева 88, 94, 96, 98, 100; Энергетиков 91, 93, 95, 97, 97а, 99, 101, 103, 103а, 105.</w:t>
      </w:r>
    </w:p>
    <w:bookmarkStart w:name="z10" w:id="4"/>
    <w:p>
      <w:pPr>
        <w:spacing w:after="0"/>
        <w:ind w:left="0"/>
        <w:jc w:val="both"/>
      </w:pPr>
      <w:r>
        <w:rPr>
          <w:rFonts w:ascii="Times New Roman"/>
          <w:b w:val="false"/>
          <w:i w:val="false"/>
          <w:color w:val="000000"/>
          <w:sz w:val="28"/>
        </w:rPr>
        <w:t>
      </w:t>
      </w:r>
      <w:r>
        <w:rPr>
          <w:rFonts w:ascii="Times New Roman"/>
          <w:b w:val="false"/>
          <w:i w:val="false"/>
          <w:color w:val="000000"/>
          <w:sz w:val="28"/>
          <w:u w:val="single"/>
        </w:rPr>
        <w:t>Наурызовский избирательный участок N 606</w:t>
      </w:r>
      <w:r>
        <w:br/>
      </w:r>
      <w:r>
        <w:rPr>
          <w:rFonts w:ascii="Times New Roman"/>
          <w:b w:val="false"/>
          <w:i w:val="false"/>
          <w:color w:val="000000"/>
          <w:sz w:val="28"/>
        </w:rPr>
        <w:t>
      </w:t>
      </w:r>
      <w:r>
        <w:rPr>
          <w:rFonts w:ascii="Times New Roman"/>
          <w:b w:val="false"/>
          <w:i w:val="false"/>
          <w:color w:val="000000"/>
          <w:sz w:val="28"/>
          <w:u w:val="single"/>
        </w:rPr>
        <w:t>Центр - коммунальное государственное казенное предприятие</w:t>
      </w:r>
      <w:r>
        <w:br/>
      </w:r>
      <w:r>
        <w:rPr>
          <w:rFonts w:ascii="Times New Roman"/>
          <w:b w:val="false"/>
          <w:i w:val="false"/>
          <w:color w:val="000000"/>
          <w:sz w:val="28"/>
        </w:rPr>
        <w:t>
      </w:t>
      </w:r>
      <w:r>
        <w:rPr>
          <w:rFonts w:ascii="Times New Roman"/>
          <w:b w:val="false"/>
          <w:i w:val="false"/>
          <w:color w:val="000000"/>
          <w:sz w:val="28"/>
          <w:u w:val="single"/>
        </w:rPr>
        <w:t>"Городской центр культуры "Онер" отдела культуры</w:t>
      </w:r>
      <w:r>
        <w:br/>
      </w:r>
      <w:r>
        <w:rPr>
          <w:rFonts w:ascii="Times New Roman"/>
          <w:b w:val="false"/>
          <w:i w:val="false"/>
          <w:color w:val="000000"/>
          <w:sz w:val="28"/>
        </w:rPr>
        <w:t>
      </w:t>
      </w:r>
      <w:r>
        <w:rPr>
          <w:rFonts w:ascii="Times New Roman"/>
          <w:b w:val="false"/>
          <w:i w:val="false"/>
          <w:color w:val="000000"/>
          <w:sz w:val="28"/>
          <w:u w:val="single"/>
        </w:rPr>
        <w:t>и развития языков акимата города Экибастуза,</w:t>
      </w:r>
      <w:r>
        <w:br/>
      </w:r>
      <w:r>
        <w:rPr>
          <w:rFonts w:ascii="Times New Roman"/>
          <w:b w:val="false"/>
          <w:i w:val="false"/>
          <w:color w:val="000000"/>
          <w:sz w:val="28"/>
        </w:rPr>
        <w:t>
      </w:t>
      </w:r>
      <w:r>
        <w:rPr>
          <w:rFonts w:ascii="Times New Roman"/>
          <w:b w:val="false"/>
          <w:i w:val="false"/>
          <w:color w:val="000000"/>
          <w:sz w:val="28"/>
          <w:u w:val="single"/>
        </w:rPr>
        <w:t>улица Ауэзова, 149, телефон 331649</w:t>
      </w:r>
    </w:p>
    <w:bookmarkEnd w:id="4"/>
    <w:p>
      <w:pPr>
        <w:spacing w:after="0"/>
        <w:ind w:left="0"/>
        <w:jc w:val="both"/>
      </w:pPr>
      <w:r>
        <w:rPr>
          <w:rFonts w:ascii="Times New Roman"/>
          <w:b w:val="false"/>
          <w:i w:val="false"/>
          <w:color w:val="000000"/>
          <w:sz w:val="28"/>
        </w:rPr>
        <w:t>      Улицы: Энергетиков 56, 65, 67, 73, 75, 77, 79, 81, 83.</w:t>
      </w:r>
    </w:p>
    <w:bookmarkStart w:name="z11" w:id="5"/>
    <w:p>
      <w:pPr>
        <w:spacing w:after="0"/>
        <w:ind w:left="0"/>
        <w:jc w:val="both"/>
      </w:pPr>
      <w:r>
        <w:rPr>
          <w:rFonts w:ascii="Times New Roman"/>
          <w:b w:val="false"/>
          <w:i w:val="false"/>
          <w:color w:val="000000"/>
          <w:sz w:val="28"/>
        </w:rPr>
        <w:t>
      </w:t>
      </w:r>
      <w:r>
        <w:rPr>
          <w:rFonts w:ascii="Times New Roman"/>
          <w:b w:val="false"/>
          <w:i w:val="false"/>
          <w:color w:val="000000"/>
          <w:sz w:val="28"/>
          <w:u w:val="single"/>
        </w:rPr>
        <w:t>Беркимбаевский избирательный участок N 607</w:t>
      </w:r>
      <w:r>
        <w:br/>
      </w:r>
      <w:r>
        <w:rPr>
          <w:rFonts w:ascii="Times New Roman"/>
          <w:b w:val="false"/>
          <w:i w:val="false"/>
          <w:color w:val="000000"/>
          <w:sz w:val="28"/>
        </w:rPr>
        <w:t>
      </w:t>
      </w:r>
      <w:r>
        <w:rPr>
          <w:rFonts w:ascii="Times New Roman"/>
          <w:b w:val="false"/>
          <w:i w:val="false"/>
          <w:color w:val="000000"/>
          <w:sz w:val="28"/>
          <w:u w:val="single"/>
        </w:rPr>
        <w:t>Центр - государственное учреждение</w:t>
      </w:r>
      <w:r>
        <w:br/>
      </w:r>
      <w:r>
        <w:rPr>
          <w:rFonts w:ascii="Times New Roman"/>
          <w:b w:val="false"/>
          <w:i w:val="false"/>
          <w:color w:val="000000"/>
          <w:sz w:val="28"/>
        </w:rPr>
        <w:t>
      </w:t>
      </w:r>
      <w:r>
        <w:rPr>
          <w:rFonts w:ascii="Times New Roman"/>
          <w:b w:val="false"/>
          <w:i w:val="false"/>
          <w:color w:val="000000"/>
          <w:sz w:val="28"/>
          <w:u w:val="single"/>
        </w:rPr>
        <w:t>"Средняя общеобразовательная школа N 23</w:t>
      </w:r>
      <w:r>
        <w:br/>
      </w:r>
      <w:r>
        <w:rPr>
          <w:rFonts w:ascii="Times New Roman"/>
          <w:b w:val="false"/>
          <w:i w:val="false"/>
          <w:color w:val="000000"/>
          <w:sz w:val="28"/>
        </w:rPr>
        <w:t>
      </w:t>
      </w:r>
      <w:r>
        <w:rPr>
          <w:rFonts w:ascii="Times New Roman"/>
          <w:b w:val="false"/>
          <w:i w:val="false"/>
          <w:color w:val="000000"/>
          <w:sz w:val="28"/>
          <w:u w:val="single"/>
        </w:rPr>
        <w:t>отдела образования акимата города Экибастуза",</w:t>
      </w:r>
      <w:r>
        <w:br/>
      </w:r>
      <w:r>
        <w:rPr>
          <w:rFonts w:ascii="Times New Roman"/>
          <w:b w:val="false"/>
          <w:i w:val="false"/>
          <w:color w:val="000000"/>
          <w:sz w:val="28"/>
        </w:rPr>
        <w:t>
      </w:t>
      </w:r>
      <w:r>
        <w:rPr>
          <w:rFonts w:ascii="Times New Roman"/>
          <w:b w:val="false"/>
          <w:i w:val="false"/>
          <w:color w:val="000000"/>
          <w:sz w:val="28"/>
          <w:u w:val="single"/>
        </w:rPr>
        <w:t>улица Сатпаева, 24, телефон 370750</w:t>
      </w:r>
    </w:p>
    <w:bookmarkEnd w:id="5"/>
    <w:p>
      <w:pPr>
        <w:spacing w:after="0"/>
        <w:ind w:left="0"/>
        <w:jc w:val="both"/>
      </w:pPr>
      <w:r>
        <w:rPr>
          <w:rFonts w:ascii="Times New Roman"/>
          <w:b w:val="false"/>
          <w:i w:val="false"/>
          <w:color w:val="000000"/>
          <w:sz w:val="28"/>
        </w:rPr>
        <w:t>      Улицы: Ауэзова 83; Беркимбаева 84, 86, 93, 95а, 95/1, 97, 101а, 99/2, 101/34 (корпус 1,2,3); Сатпаева 30/2.</w:t>
      </w:r>
    </w:p>
    <w:bookmarkStart w:name="z12" w:id="6"/>
    <w:p>
      <w:pPr>
        <w:spacing w:after="0"/>
        <w:ind w:left="0"/>
        <w:jc w:val="both"/>
      </w:pPr>
      <w:r>
        <w:rPr>
          <w:rFonts w:ascii="Times New Roman"/>
          <w:b w:val="false"/>
          <w:i w:val="false"/>
          <w:color w:val="000000"/>
          <w:sz w:val="28"/>
        </w:rPr>
        <w:t>
      </w:t>
      </w:r>
      <w:r>
        <w:rPr>
          <w:rFonts w:ascii="Times New Roman"/>
          <w:b w:val="false"/>
          <w:i w:val="false"/>
          <w:color w:val="000000"/>
          <w:sz w:val="28"/>
          <w:u w:val="single"/>
        </w:rPr>
        <w:t>Сейфуллинский избирательный участок N 608</w:t>
      </w:r>
      <w:r>
        <w:br/>
      </w:r>
      <w:r>
        <w:rPr>
          <w:rFonts w:ascii="Times New Roman"/>
          <w:b w:val="false"/>
          <w:i w:val="false"/>
          <w:color w:val="000000"/>
          <w:sz w:val="28"/>
        </w:rPr>
        <w:t>
      </w:t>
      </w:r>
      <w:r>
        <w:rPr>
          <w:rFonts w:ascii="Times New Roman"/>
          <w:b w:val="false"/>
          <w:i w:val="false"/>
          <w:color w:val="000000"/>
          <w:sz w:val="28"/>
          <w:u w:val="single"/>
        </w:rPr>
        <w:t>Центр - оздоровительный плавательный бассейн</w:t>
      </w:r>
      <w:r>
        <w:br/>
      </w:r>
      <w:r>
        <w:rPr>
          <w:rFonts w:ascii="Times New Roman"/>
          <w:b w:val="false"/>
          <w:i w:val="false"/>
          <w:color w:val="000000"/>
          <w:sz w:val="28"/>
        </w:rPr>
        <w:t>
      </w:t>
      </w:r>
      <w:r>
        <w:rPr>
          <w:rFonts w:ascii="Times New Roman"/>
          <w:b w:val="false"/>
          <w:i w:val="false"/>
          <w:color w:val="000000"/>
          <w:sz w:val="28"/>
          <w:u w:val="single"/>
        </w:rPr>
        <w:t>коммунального государственного казенного предприятия</w:t>
      </w:r>
      <w:r>
        <w:br/>
      </w:r>
      <w:r>
        <w:rPr>
          <w:rFonts w:ascii="Times New Roman"/>
          <w:b w:val="false"/>
          <w:i w:val="false"/>
          <w:color w:val="000000"/>
          <w:sz w:val="28"/>
        </w:rPr>
        <w:t>
      </w:t>
      </w:r>
      <w:r>
        <w:rPr>
          <w:rFonts w:ascii="Times New Roman"/>
          <w:b w:val="false"/>
          <w:i w:val="false"/>
          <w:color w:val="000000"/>
          <w:sz w:val="28"/>
          <w:u w:val="single"/>
        </w:rPr>
        <w:t>"Образовательно-досуговый комплекс "Кайнар"</w:t>
      </w:r>
      <w:r>
        <w:br/>
      </w:r>
      <w:r>
        <w:rPr>
          <w:rFonts w:ascii="Times New Roman"/>
          <w:b w:val="false"/>
          <w:i w:val="false"/>
          <w:color w:val="000000"/>
          <w:sz w:val="28"/>
        </w:rPr>
        <w:t>
      </w:t>
      </w:r>
      <w:r>
        <w:rPr>
          <w:rFonts w:ascii="Times New Roman"/>
          <w:b w:val="false"/>
          <w:i w:val="false"/>
          <w:color w:val="000000"/>
          <w:sz w:val="28"/>
          <w:u w:val="single"/>
        </w:rPr>
        <w:t>отдела образования акимата города Экибастуза"</w:t>
      </w:r>
      <w:r>
        <w:br/>
      </w:r>
      <w:r>
        <w:rPr>
          <w:rFonts w:ascii="Times New Roman"/>
          <w:b w:val="false"/>
          <w:i w:val="false"/>
          <w:color w:val="000000"/>
          <w:sz w:val="28"/>
        </w:rPr>
        <w:t>
      </w:t>
      </w:r>
      <w:r>
        <w:rPr>
          <w:rFonts w:ascii="Times New Roman"/>
          <w:b w:val="false"/>
          <w:i w:val="false"/>
          <w:color w:val="000000"/>
          <w:sz w:val="28"/>
          <w:u w:val="single"/>
        </w:rPr>
        <w:t>улица Рабочая, 1, телефон 741790</w:t>
      </w:r>
    </w:p>
    <w:bookmarkEnd w:id="6"/>
    <w:p>
      <w:pPr>
        <w:spacing w:after="0"/>
        <w:ind w:left="0"/>
        <w:jc w:val="both"/>
      </w:pPr>
      <w:r>
        <w:rPr>
          <w:rFonts w:ascii="Times New Roman"/>
          <w:b w:val="false"/>
          <w:i w:val="false"/>
          <w:color w:val="000000"/>
          <w:sz w:val="28"/>
        </w:rPr>
        <w:t>      Проспекты: Абая 132/21,134,136; Мәшһүр Жүсіп 118,126, 128, 130, 131, 136, 136а, 136б, 138, 138а, 138в, 147, 149, 151, 153, 159, 163.</w:t>
      </w:r>
      <w:r>
        <w:br/>
      </w:r>
      <w:r>
        <w:rPr>
          <w:rFonts w:ascii="Times New Roman"/>
          <w:b w:val="false"/>
          <w:i w:val="false"/>
          <w:color w:val="000000"/>
          <w:sz w:val="28"/>
        </w:rPr>
        <w:t>
      Улицы: Автомобилистов 2/2, 2/8, 10, 12, 14, 14а; Амангельды 71а, 71б, 71в, 72, 73, 74,74/1, 75, 76, 77, 78, 79, 80, 82, 84, 86/92; Бухар жырау 224, 226, 228, 230, 232/2, 234, 236, 246, 247, 249, 251, 253, 257, 259, 261; Декабристов 1, 3, 4, 5, 6, 7, 8, 12, 13, 15, 16, 17, 18, 19, 20, 21, 22, 23, 24, 25, 26, 27, 28, 30, 32; Диспетчерская 1, 3, 5, 6, 10, 13, 14, 14а, 15, 16, 17, 17а, 19, 20, 21, 22, 23, 24, 26, 28, 30, 32, 34; Казахстанская 23, 25, 27, 29, 31; Комиссаров 4, 8, 10, 10а, 12; Молодогвардейцев 1, 3, 4, 7, 9, 10, 11, 12/1, 13, 15, 16, 17, 18, 19, 21, 23, 24, 25, 27, 29, 31, 33; Профсоюзная 2, 3, 4, 5, 6, 6а, 7, 7а, 8, 9, 9а, 10, 11, 12, 13, 15, 16, 18, 20, 24а; Сейфулина 32, 36, 38, 40, 42, 44, 46, 48, 50, 52, 52а, 53, 55, 57, 59, 61, 63, 65, 67, 69, 71, 73; Степная 47, 51, 52, 52а, 53, 53/3, 53/4, 55, 56, 57, 59, 60, 61, 62, 63, 65, 66, 67, 68, 69, 69а, 71, 72, 74, 75, 76, 76а, 78а, 80, 80а, 84а; Угольщиков 2/8, 4, 5, 6, 7, 8, 9, 10, 11, 13, 14, 15, 16; 40 лет Экибастуза 15/2, 23/1, 41, 42, 44, 46, 48, 50, 51, 53, 53а, 55, 59, 61, 70.</w:t>
      </w:r>
      <w:r>
        <w:br/>
      </w:r>
      <w:r>
        <w:rPr>
          <w:rFonts w:ascii="Times New Roman"/>
          <w:b w:val="false"/>
          <w:i w:val="false"/>
          <w:color w:val="000000"/>
          <w:sz w:val="28"/>
        </w:rPr>
        <w:t>
      Проезды: 2 Южный 2/25, 3, 4, 5, 6, 7, 8, 10, 12, 14; 3 Южный 2/29, 3, 4, 5, 6, 7, 8, 9, 10, 11, 12, 14; 5 Южный 4, 6, 8, 10, 12; 6 Южный 3, 4, 5, 6, 8, 9, 10, 11, 12; 10 Южный 23, 24, 25, 26, 27, 28, 29, 30.</w:t>
      </w:r>
    </w:p>
    <w:bookmarkStart w:name="z13" w:id="7"/>
    <w:p>
      <w:pPr>
        <w:spacing w:after="0"/>
        <w:ind w:left="0"/>
        <w:jc w:val="both"/>
      </w:pPr>
      <w:r>
        <w:rPr>
          <w:rFonts w:ascii="Times New Roman"/>
          <w:b w:val="false"/>
          <w:i w:val="false"/>
          <w:color w:val="000000"/>
          <w:sz w:val="28"/>
        </w:rPr>
        <w:t>
      </w:t>
      </w:r>
      <w:r>
        <w:rPr>
          <w:rFonts w:ascii="Times New Roman"/>
          <w:b w:val="false"/>
          <w:i w:val="false"/>
          <w:color w:val="000000"/>
          <w:sz w:val="28"/>
          <w:u w:val="single"/>
        </w:rPr>
        <w:t>Туркестанский избирательный участок N 609</w:t>
      </w:r>
      <w:r>
        <w:br/>
      </w:r>
      <w:r>
        <w:rPr>
          <w:rFonts w:ascii="Times New Roman"/>
          <w:b w:val="false"/>
          <w:i w:val="false"/>
          <w:color w:val="000000"/>
          <w:sz w:val="28"/>
        </w:rPr>
        <w:t>
</w:t>
      </w:r>
      <w:r>
        <w:rPr>
          <w:rFonts w:ascii="Times New Roman"/>
          <w:b/>
          <w:i w:val="false"/>
          <w:color w:val="000000"/>
          <w:sz w:val="28"/>
        </w:rPr>
        <w:t>      Центр - государственное учреждение</w:t>
      </w:r>
      <w:r>
        <w:br/>
      </w:r>
      <w:r>
        <w:rPr>
          <w:rFonts w:ascii="Times New Roman"/>
          <w:b w:val="false"/>
          <w:i w:val="false"/>
          <w:color w:val="000000"/>
          <w:sz w:val="28"/>
        </w:rPr>
        <w:t>
      </w:t>
      </w:r>
      <w:r>
        <w:rPr>
          <w:rFonts w:ascii="Times New Roman"/>
          <w:b w:val="false"/>
          <w:i w:val="false"/>
          <w:color w:val="000000"/>
          <w:sz w:val="28"/>
          <w:u w:val="single"/>
        </w:rPr>
        <w:t>"Средняя общеобразовательная школа N 21</w:t>
      </w:r>
      <w:r>
        <w:br/>
      </w:r>
      <w:r>
        <w:rPr>
          <w:rFonts w:ascii="Times New Roman"/>
          <w:b w:val="false"/>
          <w:i w:val="false"/>
          <w:color w:val="000000"/>
          <w:sz w:val="28"/>
        </w:rPr>
        <w:t>
      </w:t>
      </w:r>
      <w:r>
        <w:rPr>
          <w:rFonts w:ascii="Times New Roman"/>
          <w:b w:val="false"/>
          <w:i w:val="false"/>
          <w:color w:val="000000"/>
          <w:sz w:val="28"/>
          <w:u w:val="single"/>
        </w:rPr>
        <w:t>отдела образования акимата города Экибастуза"</w:t>
      </w:r>
      <w:r>
        <w:br/>
      </w:r>
      <w:r>
        <w:rPr>
          <w:rFonts w:ascii="Times New Roman"/>
          <w:b w:val="false"/>
          <w:i w:val="false"/>
          <w:color w:val="000000"/>
          <w:sz w:val="28"/>
        </w:rPr>
        <w:t>
     </w:t>
      </w:r>
      <w:r>
        <w:rPr>
          <w:rFonts w:ascii="Times New Roman"/>
          <w:b w:val="false"/>
          <w:i w:val="false"/>
          <w:color w:val="000000"/>
          <w:sz w:val="28"/>
          <w:u w:val="single"/>
        </w:rPr>
        <w:t xml:space="preserve"> улица Петренко, 7, телефон 337672</w:t>
      </w:r>
    </w:p>
    <w:bookmarkEnd w:id="7"/>
    <w:p>
      <w:pPr>
        <w:spacing w:after="0"/>
        <w:ind w:left="0"/>
        <w:jc w:val="both"/>
      </w:pPr>
      <w:r>
        <w:rPr>
          <w:rFonts w:ascii="Times New Roman"/>
          <w:b w:val="false"/>
          <w:i w:val="false"/>
          <w:color w:val="000000"/>
          <w:sz w:val="28"/>
        </w:rPr>
        <w:t>      Улицы: Амангельды 3, 5, 5а, 5б, 11/12, 13/11, 15/12; Беркимбаева 134, 135, 138, 139, 140, 142а, 143, 144, 145, 145а, 147, 149, 155, 157, 159, 161, 161а, 161б, 163а, 163б, 163в, 165, 165а, 165б, 165в, 166, 168, 169, 169а, 169б, 169в, 170, 171, 174, 176, 178, 180, 182, 186; Богембай батыра 2, 2а, 3, 3а, 3б, 5, 5а, 7а, 8б, 9, 9а, 9б, 10, 10а, 11, 11/1, 12, 14, 15, 17, 19б, 20, 21, 24б; Бухар Жырау 136, 138, 140а, 142, 144, 146/30, 148, 150, 152, 158а, 162, 164, 166/12; Геологическая 122, 122а, 126, 129, 130, 130а, 132, 135, 136, 136/1, 137, 138, 138а,  139, 140б, 141, 143/40, 144а, 145, 145а, 145/85, 146, 147, 148, 150/131, 151, 151а, 152, 152а, 153а, 154, 154а, 155а, 156, 156а, 156б, 156в, 158, 158а, 160, 160а, 162, 163, 165, 167, 169; Кудушевой 1, 3, 5, 9, 12, 15, 16, 18, 24; Торайгырова 77/13, 79, 81/13, 83/14, 87/146, 93/1; Чехова 179, 181, 181в, 183, 185, 187; Туркестанская 1, 4, 6, 7, 8, 10, 12, 14; Киевская 30, 31, 32, 33, 33а, 33б, 33в, 34, 35, 35а, 36, 37, 38, 39, 40.</w:t>
      </w:r>
      <w:r>
        <w:br/>
      </w:r>
      <w:r>
        <w:rPr>
          <w:rFonts w:ascii="Times New Roman"/>
          <w:b w:val="false"/>
          <w:i w:val="false"/>
          <w:color w:val="000000"/>
          <w:sz w:val="28"/>
        </w:rPr>
        <w:t>
      Проезды: 16 Южный 14, 16; 17 Южный 1/18, 2/16, 3, 4, 5, 6, 7, 8, 10, 12; 18 Южный 1/14, 3, 4, 5, 6, 7, 8, 9, 10, 12; 21 Южный 18, 20, 22, 22а, 24, 26, 26а, 28/153, 30; 23 Южный 20, 22, 24; 27 Южный 1, 2, 2а, 3, 4, 5, 6, 7, 8, 9, 10, 11, 12, 13/77, 15, 16; 28 Южный 1, 2, 3, 4, 5, 6, 7, 8, 9, 10, 11, 12, 14/83, 15, 16; 29 Южный 1/89, 2, 2/91, 3, 4; 30 Южный 1, 2, 3, 4; 31 Южный 1, 3, 4, 5; 32 Южный 3, 5, 6; Угольный 2, 3, 4, 6, 8, 9, 10, 12, 14, 16; Центральный 4, 4а, 5, 6, 6а, 8, 8а, 10/141.</w:t>
      </w:r>
    </w:p>
    <w:bookmarkStart w:name="z14" w:id="8"/>
    <w:p>
      <w:pPr>
        <w:spacing w:after="0"/>
        <w:ind w:left="0"/>
        <w:jc w:val="both"/>
      </w:pPr>
      <w:r>
        <w:rPr>
          <w:rFonts w:ascii="Times New Roman"/>
          <w:b w:val="false"/>
          <w:i w:val="false"/>
          <w:color w:val="000000"/>
          <w:sz w:val="28"/>
        </w:rPr>
        <w:t>
      </w:t>
      </w:r>
      <w:r>
        <w:rPr>
          <w:rFonts w:ascii="Times New Roman"/>
          <w:b w:val="false"/>
          <w:i w:val="false"/>
          <w:color w:val="000000"/>
          <w:sz w:val="28"/>
          <w:u w:val="single"/>
        </w:rPr>
        <w:t>Лихачевский избирательный участок N 610</w:t>
      </w:r>
      <w:r>
        <w:br/>
      </w:r>
      <w:r>
        <w:rPr>
          <w:rFonts w:ascii="Times New Roman"/>
          <w:b w:val="false"/>
          <w:i w:val="false"/>
          <w:color w:val="000000"/>
          <w:sz w:val="28"/>
        </w:rPr>
        <w:t>
      </w:t>
      </w:r>
      <w:r>
        <w:rPr>
          <w:rFonts w:ascii="Times New Roman"/>
          <w:b w:val="false"/>
          <w:i w:val="false"/>
          <w:color w:val="000000"/>
          <w:sz w:val="28"/>
          <w:u w:val="single"/>
        </w:rPr>
        <w:t>Центр - коммунальное государственное казенное</w:t>
      </w:r>
      <w:r>
        <w:br/>
      </w:r>
      <w:r>
        <w:rPr>
          <w:rFonts w:ascii="Times New Roman"/>
          <w:b w:val="false"/>
          <w:i w:val="false"/>
          <w:color w:val="000000"/>
          <w:sz w:val="28"/>
        </w:rPr>
        <w:t>
      </w:t>
      </w:r>
      <w:r>
        <w:rPr>
          <w:rFonts w:ascii="Times New Roman"/>
          <w:b w:val="false"/>
          <w:i w:val="false"/>
          <w:color w:val="000000"/>
          <w:sz w:val="28"/>
          <w:u w:val="single"/>
        </w:rPr>
        <w:t>предприятие "Экибастузский историко-краеведческий</w:t>
      </w:r>
      <w:r>
        <w:br/>
      </w:r>
      <w:r>
        <w:rPr>
          <w:rFonts w:ascii="Times New Roman"/>
          <w:b w:val="false"/>
          <w:i w:val="false"/>
          <w:color w:val="000000"/>
          <w:sz w:val="28"/>
        </w:rPr>
        <w:t>
      </w:t>
      </w:r>
      <w:r>
        <w:rPr>
          <w:rFonts w:ascii="Times New Roman"/>
          <w:b w:val="false"/>
          <w:i w:val="false"/>
          <w:color w:val="000000"/>
          <w:sz w:val="28"/>
          <w:u w:val="single"/>
        </w:rPr>
        <w:t>музей" управления культуры Павлодарской области</w:t>
      </w:r>
      <w:r>
        <w:br/>
      </w:r>
      <w:r>
        <w:rPr>
          <w:rFonts w:ascii="Times New Roman"/>
          <w:b w:val="false"/>
          <w:i w:val="false"/>
          <w:color w:val="000000"/>
          <w:sz w:val="28"/>
        </w:rPr>
        <w:t>
      </w:t>
      </w:r>
      <w:r>
        <w:rPr>
          <w:rFonts w:ascii="Times New Roman"/>
          <w:b w:val="false"/>
          <w:i w:val="false"/>
          <w:color w:val="000000"/>
          <w:sz w:val="28"/>
          <w:u w:val="single"/>
        </w:rPr>
        <w:t>акимата Павлодарской области улица Горняков, 34,</w:t>
      </w:r>
      <w:r>
        <w:br/>
      </w:r>
      <w:r>
        <w:rPr>
          <w:rFonts w:ascii="Times New Roman"/>
          <w:b w:val="false"/>
          <w:i w:val="false"/>
          <w:color w:val="000000"/>
          <w:sz w:val="28"/>
        </w:rPr>
        <w:t>
      </w:t>
      </w:r>
      <w:r>
        <w:rPr>
          <w:rFonts w:ascii="Times New Roman"/>
          <w:b w:val="false"/>
          <w:i w:val="false"/>
          <w:color w:val="000000"/>
          <w:sz w:val="28"/>
          <w:u w:val="single"/>
        </w:rPr>
        <w:t>телефон 752892</w:t>
      </w:r>
    </w:p>
    <w:bookmarkEnd w:id="8"/>
    <w:p>
      <w:pPr>
        <w:spacing w:after="0"/>
        <w:ind w:left="0"/>
        <w:jc w:val="both"/>
      </w:pPr>
      <w:r>
        <w:rPr>
          <w:rFonts w:ascii="Times New Roman"/>
          <w:b w:val="false"/>
          <w:i w:val="false"/>
          <w:color w:val="000000"/>
          <w:sz w:val="28"/>
        </w:rPr>
        <w:t>      Проспект: Абая 1/69, 3, 5, 7, 13, 15, 17, 19, 21, 23/52.</w:t>
      </w:r>
      <w:r>
        <w:br/>
      </w:r>
      <w:r>
        <w:rPr>
          <w:rFonts w:ascii="Times New Roman"/>
          <w:b w:val="false"/>
          <w:i w:val="false"/>
          <w:color w:val="000000"/>
          <w:sz w:val="28"/>
        </w:rPr>
        <w:t>
      Улицы: Горняков 12, 14, 19, 23, 38, 40/23, 44, 46/23, 48/28, 50; Дуйсембаева 1, 2/55, 3, 4, 5, 6, 7, 8/56, 10, 11, 11а, 11в, 12, 13а, 14, 16, 18, 19, 20, 22, 24/36, 26/21, 28; Лихачева 1, 2, 3, 4, 5, 6, 7, 8, 9, 10, 11, 12, 13, 14, 15, 17, 18, 19, 20, 21, 22, 24/42; Пшембаева 51, 51а, 54/21, 57, 61, 63, 67; Шахтерская 52, 52а, 53/9, 55/10, 57, 58, 63, 64, 69.</w:t>
      </w:r>
      <w:r>
        <w:br/>
      </w:r>
      <w:r>
        <w:rPr>
          <w:rFonts w:ascii="Times New Roman"/>
          <w:b w:val="false"/>
          <w:i w:val="false"/>
          <w:color w:val="000000"/>
          <w:sz w:val="28"/>
        </w:rPr>
        <w:t>
      Проезды: 2 Северный 2/65, 3, 4, 5, 6, 7/66, 9, 10, 10/68, 11, 12/67, 13, 14, 15, 16, 17, 18, 19, 20, 21, 22, 24, 26.</w:t>
      </w:r>
    </w:p>
    <w:bookmarkStart w:name="z15" w:id="9"/>
    <w:p>
      <w:pPr>
        <w:spacing w:after="0"/>
        <w:ind w:left="0"/>
        <w:jc w:val="both"/>
      </w:pPr>
      <w:r>
        <w:rPr>
          <w:rFonts w:ascii="Times New Roman"/>
          <w:b w:val="false"/>
          <w:i w:val="false"/>
          <w:color w:val="000000"/>
          <w:sz w:val="28"/>
        </w:rPr>
        <w:t>
      </w:t>
      </w:r>
      <w:r>
        <w:rPr>
          <w:rFonts w:ascii="Times New Roman"/>
          <w:b w:val="false"/>
          <w:i w:val="false"/>
          <w:color w:val="000000"/>
          <w:sz w:val="28"/>
          <w:u w:val="single"/>
        </w:rPr>
        <w:t>Инженерный избирательный участок N 611</w:t>
      </w:r>
      <w:r>
        <w:br/>
      </w:r>
      <w:r>
        <w:rPr>
          <w:rFonts w:ascii="Times New Roman"/>
          <w:b w:val="false"/>
          <w:i w:val="false"/>
          <w:color w:val="000000"/>
          <w:sz w:val="28"/>
        </w:rPr>
        <w:t>
      </w:t>
      </w:r>
      <w:r>
        <w:rPr>
          <w:rFonts w:ascii="Times New Roman"/>
          <w:b w:val="false"/>
          <w:i w:val="false"/>
          <w:color w:val="000000"/>
          <w:sz w:val="28"/>
          <w:u w:val="single"/>
        </w:rPr>
        <w:t>Центр - не государственное учреждение образования</w:t>
      </w:r>
      <w:r>
        <w:br/>
      </w:r>
      <w:r>
        <w:rPr>
          <w:rFonts w:ascii="Times New Roman"/>
          <w:b w:val="false"/>
          <w:i w:val="false"/>
          <w:color w:val="000000"/>
          <w:sz w:val="28"/>
        </w:rPr>
        <w:t>
      </w:t>
      </w:r>
      <w:r>
        <w:rPr>
          <w:rFonts w:ascii="Times New Roman"/>
          <w:b w:val="false"/>
          <w:i w:val="false"/>
          <w:color w:val="000000"/>
          <w:sz w:val="28"/>
          <w:u w:val="single"/>
        </w:rPr>
        <w:t>"Екибастузский колледж инженерно-технического</w:t>
      </w:r>
      <w:r>
        <w:br/>
      </w:r>
      <w:r>
        <w:rPr>
          <w:rFonts w:ascii="Times New Roman"/>
          <w:b w:val="false"/>
          <w:i w:val="false"/>
          <w:color w:val="000000"/>
          <w:sz w:val="28"/>
        </w:rPr>
        <w:t>
      </w:t>
      </w:r>
      <w:r>
        <w:rPr>
          <w:rFonts w:ascii="Times New Roman"/>
          <w:b w:val="false"/>
          <w:i w:val="false"/>
          <w:color w:val="000000"/>
          <w:sz w:val="28"/>
          <w:u w:val="single"/>
        </w:rPr>
        <w:t>института имени академика К.Сатпаева",</w:t>
      </w:r>
      <w:r>
        <w:br/>
      </w:r>
      <w:r>
        <w:rPr>
          <w:rFonts w:ascii="Times New Roman"/>
          <w:b w:val="false"/>
          <w:i w:val="false"/>
          <w:color w:val="000000"/>
          <w:sz w:val="28"/>
        </w:rPr>
        <w:t>
      </w:t>
      </w:r>
      <w:r>
        <w:rPr>
          <w:rFonts w:ascii="Times New Roman"/>
          <w:b w:val="false"/>
          <w:i w:val="false"/>
          <w:color w:val="000000"/>
          <w:sz w:val="28"/>
          <w:u w:val="single"/>
        </w:rPr>
        <w:t>улица Ауэзова, 14а, телефон 345885</w:t>
      </w:r>
    </w:p>
    <w:bookmarkEnd w:id="9"/>
    <w:p>
      <w:pPr>
        <w:spacing w:after="0"/>
        <w:ind w:left="0"/>
        <w:jc w:val="both"/>
      </w:pPr>
      <w:r>
        <w:rPr>
          <w:rFonts w:ascii="Times New Roman"/>
          <w:b w:val="false"/>
          <w:i w:val="false"/>
          <w:color w:val="000000"/>
          <w:sz w:val="28"/>
        </w:rPr>
        <w:t>      Проспект: Мәшһүр Жүсіп 33, 33а, 35, 35а, 37, 39, 40а, 40б, 42а.</w:t>
      </w:r>
      <w:r>
        <w:br/>
      </w:r>
      <w:r>
        <w:rPr>
          <w:rFonts w:ascii="Times New Roman"/>
          <w:b w:val="false"/>
          <w:i w:val="false"/>
          <w:color w:val="000000"/>
          <w:sz w:val="28"/>
        </w:rPr>
        <w:t>
      Улицы: Ауэзова 14а, 24, 26, 28.</w:t>
      </w:r>
    </w:p>
    <w:bookmarkStart w:name="z16" w:id="10"/>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к решению акима города Экибастуза</w:t>
      </w:r>
      <w:r>
        <w:br/>
      </w:r>
      <w:r>
        <w:rPr>
          <w:rFonts w:ascii="Times New Roman"/>
          <w:b w:val="false"/>
          <w:i w:val="false"/>
          <w:color w:val="000000"/>
          <w:sz w:val="28"/>
        </w:rPr>
        <w:t xml:space="preserve">
от 14 октября 2011 года N 27   </w:t>
      </w:r>
    </w:p>
    <w:bookmarkEnd w:id="10"/>
    <w:p>
      <w:pPr>
        <w:spacing w:after="0"/>
        <w:ind w:left="0"/>
        <w:jc w:val="both"/>
      </w:pPr>
      <w:r>
        <w:rPr>
          <w:rFonts w:ascii="Times New Roman"/>
          <w:b w:val="false"/>
          <w:i w:val="false"/>
          <w:color w:val="000000"/>
          <w:sz w:val="28"/>
        </w:rPr>
        <w:t xml:space="preserve">Приложение          </w:t>
      </w:r>
      <w:r>
        <w:br/>
      </w:r>
      <w:r>
        <w:rPr>
          <w:rFonts w:ascii="Times New Roman"/>
          <w:b w:val="false"/>
          <w:i w:val="false"/>
          <w:color w:val="000000"/>
          <w:sz w:val="28"/>
        </w:rPr>
        <w:t>
к решению акима города Экибастуза</w:t>
      </w:r>
      <w:r>
        <w:br/>
      </w:r>
      <w:r>
        <w:rPr>
          <w:rFonts w:ascii="Times New Roman"/>
          <w:b w:val="false"/>
          <w:i w:val="false"/>
          <w:color w:val="000000"/>
          <w:sz w:val="28"/>
        </w:rPr>
        <w:t xml:space="preserve">
от 8 февраля 2011 года N 4    </w:t>
      </w:r>
    </w:p>
    <w:bookmarkStart w:name="z17" w:id="11"/>
    <w:p>
      <w:pPr>
        <w:spacing w:after="0"/>
        <w:ind w:left="0"/>
        <w:jc w:val="left"/>
      </w:pPr>
      <w:r>
        <w:rPr>
          <w:rFonts w:ascii="Times New Roman"/>
          <w:b/>
          <w:i w:val="false"/>
          <w:color w:val="000000"/>
        </w:rPr>
        <w:t xml:space="preserve"> 
Избирательные участки</w:t>
      </w:r>
    </w:p>
    <w:bookmarkEnd w:id="11"/>
    <w:bookmarkStart w:name="z18" w:id="12"/>
    <w:p>
      <w:pPr>
        <w:spacing w:after="0"/>
        <w:ind w:left="0"/>
        <w:jc w:val="both"/>
      </w:pPr>
      <w:r>
        <w:rPr>
          <w:rFonts w:ascii="Times New Roman"/>
          <w:b w:val="false"/>
          <w:i w:val="false"/>
          <w:color w:val="000000"/>
          <w:sz w:val="28"/>
        </w:rPr>
        <w:t>
      </w:t>
      </w:r>
      <w:r>
        <w:rPr>
          <w:rFonts w:ascii="Times New Roman"/>
          <w:b w:val="false"/>
          <w:i w:val="false"/>
          <w:color w:val="000000"/>
          <w:sz w:val="28"/>
          <w:u w:val="single"/>
        </w:rPr>
        <w:t>Линейный избирательный участок N 487</w:t>
      </w:r>
      <w:r>
        <w:br/>
      </w:r>
      <w:r>
        <w:rPr>
          <w:rFonts w:ascii="Times New Roman"/>
          <w:b w:val="false"/>
          <w:i w:val="false"/>
          <w:color w:val="000000"/>
          <w:sz w:val="28"/>
        </w:rPr>
        <w:t>
      </w:t>
      </w:r>
      <w:r>
        <w:rPr>
          <w:rFonts w:ascii="Times New Roman"/>
          <w:b w:val="false"/>
          <w:i w:val="false"/>
          <w:color w:val="000000"/>
          <w:sz w:val="28"/>
          <w:u w:val="single"/>
        </w:rPr>
        <w:t>город Экибастуз, улица Пшембаева, 62,</w:t>
      </w:r>
      <w:r>
        <w:br/>
      </w:r>
      <w:r>
        <w:rPr>
          <w:rFonts w:ascii="Times New Roman"/>
          <w:b w:val="false"/>
          <w:i w:val="false"/>
          <w:color w:val="000000"/>
          <w:sz w:val="28"/>
        </w:rPr>
        <w:t>
      </w:t>
      </w:r>
      <w:r>
        <w:rPr>
          <w:rFonts w:ascii="Times New Roman"/>
          <w:b w:val="false"/>
          <w:i w:val="false"/>
          <w:color w:val="000000"/>
          <w:sz w:val="28"/>
          <w:u w:val="single"/>
        </w:rPr>
        <w:t>товарищество с ограниченной ответственностью</w:t>
      </w:r>
      <w:r>
        <w:br/>
      </w:r>
      <w:r>
        <w:rPr>
          <w:rFonts w:ascii="Times New Roman"/>
          <w:b w:val="false"/>
          <w:i w:val="false"/>
          <w:color w:val="000000"/>
          <w:sz w:val="28"/>
        </w:rPr>
        <w:t>
      </w:t>
      </w:r>
      <w:r>
        <w:rPr>
          <w:rFonts w:ascii="Times New Roman"/>
          <w:b w:val="false"/>
          <w:i w:val="false"/>
          <w:color w:val="000000"/>
          <w:sz w:val="28"/>
          <w:u w:val="single"/>
        </w:rPr>
        <w:t>"Нарык", телефон 77-37-76</w:t>
      </w:r>
    </w:p>
    <w:bookmarkEnd w:id="12"/>
    <w:p>
      <w:pPr>
        <w:spacing w:after="0"/>
        <w:ind w:left="0"/>
        <w:jc w:val="both"/>
      </w:pPr>
      <w:r>
        <w:rPr>
          <w:rFonts w:ascii="Times New Roman"/>
          <w:b w:val="false"/>
          <w:i w:val="false"/>
          <w:color w:val="000000"/>
          <w:sz w:val="28"/>
        </w:rPr>
        <w:t>      Проспект: Абая 2, 4, 6, 8, 10, 12.</w:t>
      </w:r>
      <w:r>
        <w:br/>
      </w:r>
      <w:r>
        <w:rPr>
          <w:rFonts w:ascii="Times New Roman"/>
          <w:b w:val="false"/>
          <w:i w:val="false"/>
          <w:color w:val="000000"/>
          <w:sz w:val="28"/>
        </w:rPr>
        <w:t>
      Улицы: Беркимбаева 2, 4, 5, 6, 7, 8, 9, 10, 11, 12, 13/60, 14, 14а; Бухар Жырау 1, 2, 2а, 3, 4, 5, 6, 7, 9, 11; Западная 7, 9, 11, 13; Маргулана 1, 3, 4, 5, 6, 7, 8, 9, 11,11а; Пшембаева18, 22, 26, 28, 52/20, 54/21, 56/20,58/13, 58/13а,62,64, 64в.</w:t>
      </w:r>
      <w:r>
        <w:br/>
      </w:r>
      <w:r>
        <w:rPr>
          <w:rFonts w:ascii="Times New Roman"/>
          <w:b w:val="false"/>
          <w:i w:val="false"/>
          <w:color w:val="000000"/>
          <w:sz w:val="28"/>
        </w:rPr>
        <w:t>
      Проезды: 1 Линейный 1, 2, 2а, 3, 4, 5, 6, 7, 8, 9, 10, 11, 12, 13, 14; 2 Линейный 1, 2, 3, 4, 6, 7, 8, 9, 10, 11, 12, 13, 61; 3 Линейный 1, 2, 3, 4, 5, 6, 7, 8, 10, 12, 13а, 14; 4 Линейный 1, 2, 3, 4, 5, 6, 7, 8, 9, 10, 11, 12, 13, 14; 5 Линейный 13, 14, 14а, 15,16, 16а, 17, 18, 19, 61; 6 Линейный 12, 12а, 13, 13а, 14, 16, 18; 9 Линейный 3, 3а, 5, 6, 7, 8, 9, 10, 11, 12, 13, 14; 10 Линейный 1а, 4, 6, 7, 8, 9, 10, 11, 12, 13; 11 Линейный 3, 5, 7, 8, 9, 10, 11, 12, 14; 12 Линейный 3, 5, 7, 8, 9, 10, 11, 12, 13, 14; Аркалыкский 1, 2, 3, 4, 5, 6, 7, 8, 9, 10, 11, 12, 13, 14, 15, 16, 17, 18, 19, 20, 21, 22, 22а, 22б, 23, 24, 25, 26, 27, 28, 29, 30, 31, 32/1, 33, 34, 35, 36, 37, 38, 38а, 39, 39а, 39б,  41а, 46, 46а, 62, 63; Воскресенский 2, 2а, 4, 6, 8, 10, 12, 14, 16, 18, 20, 22, 23, 24, 25, 25а, 26, 27, 27а, 29, 30, 31, 32, 33, 34, 35, 36, 38, 40, 48; Тургайский 1, 2, 2а, 2б, 2в, 2г, 2д, 2е, 3, 4, 4а, 4б, 5, 6, 6а, 6б, 6в, 7, 8, 9, 10, 11, 12, 13, 14, 15, 16, 17, 18, 19, 20, 22, 33, 35, 37, 39, 43.</w:t>
      </w:r>
    </w:p>
    <w:bookmarkStart w:name="z19" w:id="13"/>
    <w:p>
      <w:pPr>
        <w:spacing w:after="0"/>
        <w:ind w:left="0"/>
        <w:jc w:val="both"/>
      </w:pPr>
      <w:r>
        <w:rPr>
          <w:rFonts w:ascii="Times New Roman"/>
          <w:b w:val="false"/>
          <w:i w:val="false"/>
          <w:color w:val="000000"/>
          <w:sz w:val="28"/>
        </w:rPr>
        <w:t>
      </w:t>
      </w:r>
      <w:r>
        <w:rPr>
          <w:rFonts w:ascii="Times New Roman"/>
          <w:b w:val="false"/>
          <w:i w:val="false"/>
          <w:color w:val="000000"/>
          <w:sz w:val="28"/>
          <w:u w:val="single"/>
        </w:rPr>
        <w:t>Привокзальный избирательный участок N 488</w:t>
      </w:r>
      <w:r>
        <w:br/>
      </w:r>
      <w:r>
        <w:rPr>
          <w:rFonts w:ascii="Times New Roman"/>
          <w:b w:val="false"/>
          <w:i w:val="false"/>
          <w:color w:val="000000"/>
          <w:sz w:val="28"/>
        </w:rPr>
        <w:t>
      </w:t>
      </w:r>
      <w:r>
        <w:rPr>
          <w:rFonts w:ascii="Times New Roman"/>
          <w:b w:val="false"/>
          <w:i w:val="false"/>
          <w:color w:val="000000"/>
          <w:sz w:val="28"/>
          <w:u w:val="single"/>
        </w:rPr>
        <w:t>город Экибастуз, улица Мәшһүр Жүсіп, 4,</w:t>
      </w:r>
      <w:r>
        <w:br/>
      </w:r>
      <w:r>
        <w:rPr>
          <w:rFonts w:ascii="Times New Roman"/>
          <w:b w:val="false"/>
          <w:i w:val="false"/>
          <w:color w:val="000000"/>
          <w:sz w:val="28"/>
        </w:rPr>
        <w:t>
      </w:t>
      </w:r>
      <w:r>
        <w:rPr>
          <w:rFonts w:ascii="Times New Roman"/>
          <w:b w:val="false"/>
          <w:i w:val="false"/>
          <w:color w:val="000000"/>
          <w:sz w:val="28"/>
          <w:u w:val="single"/>
        </w:rPr>
        <w:t>государственное учреждение "Средняя</w:t>
      </w:r>
      <w:r>
        <w:br/>
      </w:r>
      <w:r>
        <w:rPr>
          <w:rFonts w:ascii="Times New Roman"/>
          <w:b w:val="false"/>
          <w:i w:val="false"/>
          <w:color w:val="000000"/>
          <w:sz w:val="28"/>
        </w:rPr>
        <w:t>
      </w:t>
      </w:r>
      <w:r>
        <w:rPr>
          <w:rFonts w:ascii="Times New Roman"/>
          <w:b w:val="false"/>
          <w:i w:val="false"/>
          <w:color w:val="000000"/>
          <w:sz w:val="28"/>
          <w:u w:val="single"/>
        </w:rPr>
        <w:t>общеобразовательная школа N 33 отдела образования</w:t>
      </w:r>
      <w:r>
        <w:br/>
      </w:r>
      <w:r>
        <w:rPr>
          <w:rFonts w:ascii="Times New Roman"/>
          <w:b w:val="false"/>
          <w:i w:val="false"/>
          <w:color w:val="000000"/>
          <w:sz w:val="28"/>
        </w:rPr>
        <w:t>
      </w:t>
      </w:r>
      <w:r>
        <w:rPr>
          <w:rFonts w:ascii="Times New Roman"/>
          <w:b w:val="false"/>
          <w:i w:val="false"/>
          <w:color w:val="000000"/>
          <w:sz w:val="28"/>
          <w:u w:val="single"/>
        </w:rPr>
        <w:t>акимата города Экибастуза", телефон 75-43-43</w:t>
      </w:r>
    </w:p>
    <w:bookmarkEnd w:id="13"/>
    <w:p>
      <w:pPr>
        <w:spacing w:after="0"/>
        <w:ind w:left="0"/>
        <w:jc w:val="both"/>
      </w:pPr>
      <w:r>
        <w:rPr>
          <w:rFonts w:ascii="Times New Roman"/>
          <w:b w:val="false"/>
          <w:i w:val="false"/>
          <w:color w:val="000000"/>
          <w:sz w:val="28"/>
        </w:rPr>
        <w:t>      Проспекты: Абая 1в; Мәшһүр Жүсіп 2, 8, 12, 16.</w:t>
      </w:r>
      <w:r>
        <w:br/>
      </w:r>
      <w:r>
        <w:rPr>
          <w:rFonts w:ascii="Times New Roman"/>
          <w:b w:val="false"/>
          <w:i w:val="false"/>
          <w:color w:val="000000"/>
          <w:sz w:val="28"/>
        </w:rPr>
        <w:t>
      Улицы: Железнодорожная 15, 15а, 16, 17, 17а, 18, 19, 19а, 20; Ломоносова 15, 15а, 15б, 16, 17/2, 17/3, 18, 19, 21а, 22, 23, 23а, 23б, 24, 24а, 25, 27, 29, 29г, 31, 31а, 33, 37, 39, 41, 43, 45, 47; Маргулана 1а, 1б, 3, 3а; 50-летия города Экибастуза 10, 10а, 15, 15а, 17, 19.</w:t>
      </w:r>
      <w:r>
        <w:br/>
      </w:r>
      <w:r>
        <w:rPr>
          <w:rFonts w:ascii="Times New Roman"/>
          <w:b w:val="false"/>
          <w:i w:val="false"/>
          <w:color w:val="000000"/>
          <w:sz w:val="28"/>
        </w:rPr>
        <w:t>
      Проезды: Автобазовский 2, 2а, 8, 8а, 10а, 11а, 13, 14, 14а, 16, 18, 19, 21, 22а, 26а; Железнодорожный 1, 2, 3, 4, 5, 6, 7, 8, 9, 10, 11, 12, 13, 14, 15, 16, 17, 18, 19, 19а, 20; Механический 2, 3, 3а, 4, 5, 5а, 6, 8, 10, 12, 14, 16, 18, 20.</w:t>
      </w:r>
    </w:p>
    <w:bookmarkStart w:name="z20" w:id="14"/>
    <w:p>
      <w:pPr>
        <w:spacing w:after="0"/>
        <w:ind w:left="0"/>
        <w:jc w:val="both"/>
      </w:pPr>
      <w:r>
        <w:rPr>
          <w:rFonts w:ascii="Times New Roman"/>
          <w:b w:val="false"/>
          <w:i w:val="false"/>
          <w:color w:val="000000"/>
          <w:sz w:val="28"/>
        </w:rPr>
        <w:t>
      </w:t>
      </w:r>
      <w:r>
        <w:rPr>
          <w:rFonts w:ascii="Times New Roman"/>
          <w:b w:val="false"/>
          <w:i w:val="false"/>
          <w:color w:val="000000"/>
          <w:sz w:val="28"/>
          <w:u w:val="single"/>
        </w:rPr>
        <w:t>Станционный избирательный участок N 489</w:t>
      </w:r>
      <w:r>
        <w:br/>
      </w:r>
      <w:r>
        <w:rPr>
          <w:rFonts w:ascii="Times New Roman"/>
          <w:b w:val="false"/>
          <w:i w:val="false"/>
          <w:color w:val="000000"/>
          <w:sz w:val="28"/>
        </w:rPr>
        <w:t>
      </w:t>
      </w:r>
      <w:r>
        <w:rPr>
          <w:rFonts w:ascii="Times New Roman"/>
          <w:b w:val="false"/>
          <w:i w:val="false"/>
          <w:color w:val="000000"/>
          <w:sz w:val="28"/>
          <w:u w:val="single"/>
        </w:rPr>
        <w:t>город Экибастуз, улица Мәшһүр Жүсіп,23,</w:t>
      </w:r>
      <w:r>
        <w:br/>
      </w:r>
      <w:r>
        <w:rPr>
          <w:rFonts w:ascii="Times New Roman"/>
          <w:b w:val="false"/>
          <w:i w:val="false"/>
          <w:color w:val="000000"/>
          <w:sz w:val="28"/>
        </w:rPr>
        <w:t>
      </w:t>
      </w:r>
      <w:r>
        <w:rPr>
          <w:rFonts w:ascii="Times New Roman"/>
          <w:b w:val="false"/>
          <w:i w:val="false"/>
          <w:color w:val="000000"/>
          <w:sz w:val="28"/>
          <w:u w:val="single"/>
        </w:rPr>
        <w:t>государственное учреждение "Профессиональный</w:t>
      </w:r>
      <w:r>
        <w:br/>
      </w:r>
      <w:r>
        <w:rPr>
          <w:rFonts w:ascii="Times New Roman"/>
          <w:b w:val="false"/>
          <w:i w:val="false"/>
          <w:color w:val="000000"/>
          <w:sz w:val="28"/>
        </w:rPr>
        <w:t>
      </w:t>
      </w:r>
      <w:r>
        <w:rPr>
          <w:rFonts w:ascii="Times New Roman"/>
          <w:b w:val="false"/>
          <w:i w:val="false"/>
          <w:color w:val="000000"/>
          <w:sz w:val="28"/>
          <w:u w:val="single"/>
        </w:rPr>
        <w:t>лицей N 18 им. К.Пшембаева", телефон 75-42-73</w:t>
      </w:r>
    </w:p>
    <w:bookmarkEnd w:id="14"/>
    <w:p>
      <w:pPr>
        <w:spacing w:after="0"/>
        <w:ind w:left="0"/>
        <w:jc w:val="both"/>
      </w:pPr>
      <w:r>
        <w:rPr>
          <w:rFonts w:ascii="Times New Roman"/>
          <w:b w:val="false"/>
          <w:i w:val="false"/>
          <w:color w:val="000000"/>
          <w:sz w:val="28"/>
        </w:rPr>
        <w:t>      Проспект: Мәшһүр Жүсіп 1, 3, 5, 7, 9, 11, 15, 17, 20, 22, 24, 27.</w:t>
      </w:r>
      <w:r>
        <w:br/>
      </w:r>
      <w:r>
        <w:rPr>
          <w:rFonts w:ascii="Times New Roman"/>
          <w:b w:val="false"/>
          <w:i w:val="false"/>
          <w:color w:val="000000"/>
          <w:sz w:val="28"/>
        </w:rPr>
        <w:t>
      Улицы: Желтоксан 3, 4, 4а, 5, 6, 6а, 14, 16; Железнодорожная 1/10, 2/8, 3, 3а, 4; Ломоносова  2/18, 4, 5, 6, 7, 8, 11, 11/2, 11а, 13, 13а; Пшембаева 12, 14, 16; 50-летие города Экибастуза 3, 9; Царева: 2/23, 4.</w:t>
      </w:r>
      <w:r>
        <w:br/>
      </w:r>
      <w:r>
        <w:rPr>
          <w:rFonts w:ascii="Times New Roman"/>
          <w:b w:val="false"/>
          <w:i w:val="false"/>
          <w:color w:val="000000"/>
          <w:sz w:val="28"/>
        </w:rPr>
        <w:t>
      Проезд: Станционный 1, 3, 4, 5, 6, 8.</w:t>
      </w:r>
    </w:p>
    <w:bookmarkStart w:name="z21" w:id="15"/>
    <w:p>
      <w:pPr>
        <w:spacing w:after="0"/>
        <w:ind w:left="0"/>
        <w:jc w:val="both"/>
      </w:pPr>
      <w:r>
        <w:rPr>
          <w:rFonts w:ascii="Times New Roman"/>
          <w:b w:val="false"/>
          <w:i w:val="false"/>
          <w:color w:val="000000"/>
          <w:sz w:val="28"/>
        </w:rPr>
        <w:t>
      </w:t>
      </w:r>
      <w:r>
        <w:rPr>
          <w:rFonts w:ascii="Times New Roman"/>
          <w:b w:val="false"/>
          <w:i w:val="false"/>
          <w:color w:val="000000"/>
          <w:sz w:val="28"/>
          <w:u w:val="single"/>
        </w:rPr>
        <w:t>Локомотивный избирательный участок N 490</w:t>
      </w:r>
      <w:r>
        <w:br/>
      </w:r>
      <w:r>
        <w:rPr>
          <w:rFonts w:ascii="Times New Roman"/>
          <w:b w:val="false"/>
          <w:i w:val="false"/>
          <w:color w:val="000000"/>
          <w:sz w:val="28"/>
        </w:rPr>
        <w:t>
      </w:t>
      </w:r>
      <w:r>
        <w:rPr>
          <w:rFonts w:ascii="Times New Roman"/>
          <w:b w:val="false"/>
          <w:i w:val="false"/>
          <w:color w:val="000000"/>
          <w:sz w:val="28"/>
          <w:u w:val="single"/>
        </w:rPr>
        <w:t>город Экибастуз, улица Деповская, 1, филиал</w:t>
      </w:r>
      <w:r>
        <w:br/>
      </w:r>
      <w:r>
        <w:rPr>
          <w:rFonts w:ascii="Times New Roman"/>
          <w:b w:val="false"/>
          <w:i w:val="false"/>
          <w:color w:val="000000"/>
          <w:sz w:val="28"/>
        </w:rPr>
        <w:t>
      </w:t>
      </w:r>
      <w:r>
        <w:rPr>
          <w:rFonts w:ascii="Times New Roman"/>
          <w:b w:val="false"/>
          <w:i w:val="false"/>
          <w:color w:val="000000"/>
          <w:sz w:val="28"/>
          <w:u w:val="single"/>
        </w:rPr>
        <w:t>акционерного общества "Локомотив"</w:t>
      </w:r>
      <w:r>
        <w:br/>
      </w:r>
      <w:r>
        <w:rPr>
          <w:rFonts w:ascii="Times New Roman"/>
          <w:b w:val="false"/>
          <w:i w:val="false"/>
          <w:color w:val="000000"/>
          <w:sz w:val="28"/>
        </w:rPr>
        <w:t>
      </w:t>
      </w:r>
      <w:r>
        <w:rPr>
          <w:rFonts w:ascii="Times New Roman"/>
          <w:b w:val="false"/>
          <w:i w:val="false"/>
          <w:color w:val="000000"/>
          <w:sz w:val="28"/>
          <w:u w:val="single"/>
        </w:rPr>
        <w:t>Экибастузского локомотивного</w:t>
      </w:r>
      <w:r>
        <w:br/>
      </w:r>
      <w:r>
        <w:rPr>
          <w:rFonts w:ascii="Times New Roman"/>
          <w:b w:val="false"/>
          <w:i w:val="false"/>
          <w:color w:val="000000"/>
          <w:sz w:val="28"/>
        </w:rPr>
        <w:t>
      </w:t>
      </w:r>
      <w:r>
        <w:rPr>
          <w:rFonts w:ascii="Times New Roman"/>
          <w:b w:val="false"/>
          <w:i w:val="false"/>
          <w:color w:val="000000"/>
          <w:sz w:val="28"/>
          <w:u w:val="single"/>
        </w:rPr>
        <w:t>эксплуатационногодепо, телефон 22-63-80</w:t>
      </w:r>
    </w:p>
    <w:bookmarkEnd w:id="15"/>
    <w:p>
      <w:pPr>
        <w:spacing w:after="0"/>
        <w:ind w:left="0"/>
        <w:jc w:val="both"/>
      </w:pPr>
      <w:r>
        <w:rPr>
          <w:rFonts w:ascii="Times New Roman"/>
          <w:b w:val="false"/>
          <w:i w:val="false"/>
          <w:color w:val="000000"/>
          <w:sz w:val="28"/>
        </w:rPr>
        <w:t>      Кварталы: 207 квартал 1, 1а, 2, 3, 4, 4а, 4б, 5, 5а, 5б, 6, 6а, 7,  7а, 8, 9, 9а, 10, 10а, 11, 12, 13, 14а, 15, 16, 16б, 17, 17а, 17б, 18, 19, 19а, 20, 21, 21а, 22, 22а, 22б, 23, 24, 24а, 25, 26, 27, 28, 29, 30; 208 квартал 1, 2, 3, 4, 6, 8, 9, 10, 10а, 11, 13, 15, 17, 18, 19, 21, 23, 23а, 24, 25, 29, 30, 31, 32, 32а, 33, 33а, 34, 35, 36, 37, 38, 39, 39а, 40а, 41а, 42, 43, 44, 45, 46, 47, 48, 49, 50, 50а, 67.</w:t>
      </w:r>
      <w:r>
        <w:br/>
      </w:r>
      <w:r>
        <w:rPr>
          <w:rFonts w:ascii="Times New Roman"/>
          <w:b w:val="false"/>
          <w:i w:val="false"/>
          <w:color w:val="000000"/>
          <w:sz w:val="28"/>
        </w:rPr>
        <w:t>
      Улицы: Деповская 1, 2, 3, 4, 5; Локомотивная 1, 2, 3, 4, 6, 8, 10, 10а, 12, 14, 16;  Омская 1, 2, 3, 4, 5, 7, 9; Профсоюзная 5; Путейская 1, 2, 3, 5, 7, 9; Транспортная 1, 6, 8, 9, 11; Угольная 1, 2, 3, 4, 5, 6, 8, 10, 11, 12, 14, 16; Узловая 93, 94; Ащикольская 1, 5, 7, 8; Лесоводов 8, 9, 10, 11, 13, 17, 19, 20, 21, 22, 23, 25, 27, 28; Молодежная 5, 9, 10, 11, 12, 14, 18, 19, 20, 22, 23, 24, 25, 26, 27, 28, 29, 30, 56; Пушкина 15, 16, 17, 18, 29; Станционная 7, 8, 10, 11, 12, 13, 14, 15, 16, 18, 19.</w:t>
      </w:r>
    </w:p>
    <w:bookmarkStart w:name="z22" w:id="16"/>
    <w:p>
      <w:pPr>
        <w:spacing w:after="0"/>
        <w:ind w:left="0"/>
        <w:jc w:val="both"/>
      </w:pPr>
      <w:r>
        <w:rPr>
          <w:rFonts w:ascii="Times New Roman"/>
          <w:b w:val="false"/>
          <w:i w:val="false"/>
          <w:color w:val="000000"/>
          <w:sz w:val="28"/>
        </w:rPr>
        <w:t>
      </w:t>
      </w:r>
      <w:r>
        <w:rPr>
          <w:rFonts w:ascii="Times New Roman"/>
          <w:b w:val="false"/>
          <w:i w:val="false"/>
          <w:color w:val="000000"/>
          <w:sz w:val="28"/>
          <w:u w:val="single"/>
        </w:rPr>
        <w:t>Амангельдинский избирательный участок N 491</w:t>
      </w:r>
      <w:r>
        <w:br/>
      </w:r>
      <w:r>
        <w:rPr>
          <w:rFonts w:ascii="Times New Roman"/>
          <w:b w:val="false"/>
          <w:i w:val="false"/>
          <w:color w:val="000000"/>
          <w:sz w:val="28"/>
        </w:rPr>
        <w:t>
      </w:t>
      </w:r>
      <w:r>
        <w:rPr>
          <w:rFonts w:ascii="Times New Roman"/>
          <w:b w:val="false"/>
          <w:i w:val="false"/>
          <w:color w:val="000000"/>
          <w:sz w:val="28"/>
          <w:u w:val="single"/>
        </w:rPr>
        <w:t>город Экибастуз, улица Горняков,119,</w:t>
      </w:r>
      <w:r>
        <w:br/>
      </w:r>
      <w:r>
        <w:rPr>
          <w:rFonts w:ascii="Times New Roman"/>
          <w:b w:val="false"/>
          <w:i w:val="false"/>
          <w:color w:val="000000"/>
          <w:sz w:val="28"/>
        </w:rPr>
        <w:t>
      </w:t>
      </w:r>
      <w:r>
        <w:rPr>
          <w:rFonts w:ascii="Times New Roman"/>
          <w:b w:val="false"/>
          <w:i w:val="false"/>
          <w:color w:val="000000"/>
          <w:sz w:val="28"/>
          <w:u w:val="single"/>
        </w:rPr>
        <w:t>государственное учреждение "Средняя</w:t>
      </w:r>
      <w:r>
        <w:br/>
      </w:r>
      <w:r>
        <w:rPr>
          <w:rFonts w:ascii="Times New Roman"/>
          <w:b w:val="false"/>
          <w:i w:val="false"/>
          <w:color w:val="000000"/>
          <w:sz w:val="28"/>
        </w:rPr>
        <w:t>
      </w:t>
      </w:r>
      <w:r>
        <w:rPr>
          <w:rFonts w:ascii="Times New Roman"/>
          <w:b w:val="false"/>
          <w:i w:val="false"/>
          <w:color w:val="000000"/>
          <w:sz w:val="28"/>
          <w:u w:val="single"/>
        </w:rPr>
        <w:t>общеобразовательная школа N 12 отдела</w:t>
      </w:r>
      <w:r>
        <w:br/>
      </w:r>
      <w:r>
        <w:rPr>
          <w:rFonts w:ascii="Times New Roman"/>
          <w:b w:val="false"/>
          <w:i w:val="false"/>
          <w:color w:val="000000"/>
          <w:sz w:val="28"/>
        </w:rPr>
        <w:t>
      </w:t>
      </w:r>
      <w:r>
        <w:rPr>
          <w:rFonts w:ascii="Times New Roman"/>
          <w:b w:val="false"/>
          <w:i w:val="false"/>
          <w:color w:val="000000"/>
          <w:sz w:val="28"/>
          <w:u w:val="single"/>
        </w:rPr>
        <w:t>образования акимата города Экибастуза",</w:t>
      </w:r>
      <w:r>
        <w:br/>
      </w:r>
      <w:r>
        <w:rPr>
          <w:rFonts w:ascii="Times New Roman"/>
          <w:b w:val="false"/>
          <w:i w:val="false"/>
          <w:color w:val="000000"/>
          <w:sz w:val="28"/>
        </w:rPr>
        <w:t>
      </w:t>
      </w:r>
      <w:r>
        <w:rPr>
          <w:rFonts w:ascii="Times New Roman"/>
          <w:b w:val="false"/>
          <w:i w:val="false"/>
          <w:color w:val="000000"/>
          <w:sz w:val="28"/>
          <w:u w:val="single"/>
        </w:rPr>
        <w:t>телефон 33-27-37</w:t>
      </w:r>
    </w:p>
    <w:bookmarkEnd w:id="16"/>
    <w:p>
      <w:pPr>
        <w:spacing w:after="0"/>
        <w:ind w:left="0"/>
        <w:jc w:val="both"/>
      </w:pPr>
      <w:r>
        <w:rPr>
          <w:rFonts w:ascii="Times New Roman"/>
          <w:b w:val="false"/>
          <w:i w:val="false"/>
          <w:color w:val="000000"/>
          <w:sz w:val="28"/>
        </w:rPr>
        <w:t>      Улицы: Азамат 4, 12, 13, 14, 15, 16; Акмола 1, 1б, 2, 3, 5, 6, 7, 8, 9, 10, 11, 12, 13, 15, 16, 17, 21, 22, 23, 26; Ауэзова 168, 170, 172, 174, 176, 178 ,180; Ахматовой 4, 5, 6, 8, 9, 10, 21; Горняков 119а, 121, 124, 130, 130а, 134а, 135, 141; Донентаева 20в, 24, 24а, 26, 30, 32, 32а, 34а, 35, 36, 36г, 37, 38,38а, 40а, 42, 42а, 46, 46а, 48, 48а, 50, 52; Доуа 1, 4, 13, 15/38; Жибек Жолы 1, 2, 3, 2а, 3а, 5, 6, 7а, 10, 11, 11а, 15, 16, 19,19а; Западная 18, 20а, 24, 24а, 24б, 30а, 30б, 32, 32а, 34/1, 34/2, 34а, 36, 38, 38а, 38б, 40, 40а, 42, 42а, 44, 44а, 50, 52, 52/2, 54, 54а, 56а, 58; Королева 38а, 56, 56а, 58а, 60, 60а, 62, 62а, 64а; Молодежная 14, 16, 18, 20, 22, 24, 26, 28; Пшембаева 147, 147а, 151а, 161а, 167а, 167б, 167в, 169а, 171а; Сахарова 1, 2, 3, 4, 5, 7, 8, 9, 10, 12, 13, 16, 17, 22; Энергетиков 11, 33, 35а, 35б, 35в, 36, 36а, 38, 38а, 38б, 40а, 42, 42а, 44, 44а, 46, 47а, 47б; Юбилейная 3, 3а, 9, 13, 15а, 15б, 17а,  19, 19а, 21а, 23, 23а, 27а, 29.</w:t>
      </w:r>
    </w:p>
    <w:bookmarkStart w:name="z23" w:id="17"/>
    <w:p>
      <w:pPr>
        <w:spacing w:after="0"/>
        <w:ind w:left="0"/>
        <w:jc w:val="both"/>
      </w:pPr>
      <w:r>
        <w:rPr>
          <w:rFonts w:ascii="Times New Roman"/>
          <w:b w:val="false"/>
          <w:i w:val="false"/>
          <w:color w:val="000000"/>
          <w:sz w:val="28"/>
        </w:rPr>
        <w:t>
      </w:t>
      </w:r>
      <w:r>
        <w:rPr>
          <w:rFonts w:ascii="Times New Roman"/>
          <w:b w:val="false"/>
          <w:i w:val="false"/>
          <w:color w:val="000000"/>
          <w:sz w:val="28"/>
          <w:u w:val="single"/>
        </w:rPr>
        <w:t>Абайский избирательный участок N 492</w:t>
      </w:r>
      <w:r>
        <w:br/>
      </w:r>
      <w:r>
        <w:rPr>
          <w:rFonts w:ascii="Times New Roman"/>
          <w:b w:val="false"/>
          <w:i w:val="false"/>
          <w:color w:val="000000"/>
          <w:sz w:val="28"/>
        </w:rPr>
        <w:t>
      </w:t>
      </w:r>
      <w:r>
        <w:rPr>
          <w:rFonts w:ascii="Times New Roman"/>
          <w:b w:val="false"/>
          <w:i w:val="false"/>
          <w:color w:val="000000"/>
          <w:sz w:val="28"/>
          <w:u w:val="single"/>
        </w:rPr>
        <w:t>город Экибастуз, улица Ауэзова, 54А,</w:t>
      </w:r>
      <w:r>
        <w:br/>
      </w:r>
      <w:r>
        <w:rPr>
          <w:rFonts w:ascii="Times New Roman"/>
          <w:b w:val="false"/>
          <w:i w:val="false"/>
          <w:color w:val="000000"/>
          <w:sz w:val="28"/>
        </w:rPr>
        <w:t>
      </w:t>
      </w:r>
      <w:r>
        <w:rPr>
          <w:rFonts w:ascii="Times New Roman"/>
          <w:b w:val="false"/>
          <w:i w:val="false"/>
          <w:color w:val="000000"/>
          <w:sz w:val="28"/>
          <w:u w:val="single"/>
        </w:rPr>
        <w:t>государственное учреждение "Школа-гимназия</w:t>
      </w:r>
      <w:r>
        <w:br/>
      </w:r>
      <w:r>
        <w:rPr>
          <w:rFonts w:ascii="Times New Roman"/>
          <w:b w:val="false"/>
          <w:i w:val="false"/>
          <w:color w:val="000000"/>
          <w:sz w:val="28"/>
        </w:rPr>
        <w:t>
      </w:t>
      </w:r>
      <w:r>
        <w:rPr>
          <w:rFonts w:ascii="Times New Roman"/>
          <w:b w:val="false"/>
          <w:i w:val="false"/>
          <w:color w:val="000000"/>
          <w:sz w:val="28"/>
          <w:u w:val="single"/>
        </w:rPr>
        <w:t>N 22 имени С.Торайгырова", телефон 37-40-47</w:t>
      </w:r>
    </w:p>
    <w:bookmarkEnd w:id="17"/>
    <w:p>
      <w:pPr>
        <w:spacing w:after="0"/>
        <w:ind w:left="0"/>
        <w:jc w:val="both"/>
      </w:pPr>
      <w:r>
        <w:rPr>
          <w:rFonts w:ascii="Times New Roman"/>
          <w:b w:val="false"/>
          <w:i w:val="false"/>
          <w:color w:val="000000"/>
          <w:sz w:val="28"/>
        </w:rPr>
        <w:t>      Проспект: Абая 16, 18, 20, 22, 24/74, 28, 30, 32, 34/2, 36/1, 38, 40, 44, 44/45, 44/55,  46, 48, 50, 50а, 52, 54, 56, 58, 58/56, 60а.</w:t>
      </w:r>
      <w:r>
        <w:br/>
      </w:r>
      <w:r>
        <w:rPr>
          <w:rFonts w:ascii="Times New Roman"/>
          <w:b w:val="false"/>
          <w:i w:val="false"/>
          <w:color w:val="000000"/>
          <w:sz w:val="28"/>
        </w:rPr>
        <w:t>
      Улицы: Ади Шарипова 1/97, 2, 3, 4, 5, 6, 7, 8, 9/100, 12, 13, 14, 15, 16, 17, 18, 19/28, 20/30, 21/37, 22/39, 22, 23, 24, 25, 26, 27, 28, 29, 30, 31/84, 33/73, 35, 36, 37, 38, 39, 40, 41, 42, 43, 44, 45, 46, 47, 48, 49, 50, 51, 52, 54/76, 55, 56, 57, 58, 59, 60, 61, 62, 63, 64, 65, 66, 67, 68, 69, 70, 71, 72 73, 74, 75/84, 76/86; Ауэзова 54; Беркимбаева 15, 17, 18, 19, 20, 21, 22, 23, 24/122, 25/121, 26/123, 27, 28, 29, 30, 31, 32, 33/48, 34/50, 35, 36/57, 36а, 36б, 37, 38, 38а, 38б, 39, 40, 41, 42, 43, 44, 45/104, 46, 47, 48, 49, 50, 51, 52, 53, 54, 55, 56, 57, 58, 59, 60/96, 61, 62/95, 63, 64, 65, 66, 67, 68, 69, 70, 71/93, 72, 73, 74, 75, 76, 77, 78, 79, 80, 81, 82/106, 82а, 83, 85, 87, 89, 91/104; Бухар Жырау 15,16/95, 17, 17а, 18, 19, 20, 21, 22, 23/96, 24/98, 25/97, 27, 28, 29, 30, 31, 32, 33/24, 34/26, 35/33, 36/35, 37, 38, 39, 40, 41, 42, 43, 44, 46, 47, 48/71, 49, 50, 51, 51/9, 52, 53, 54, 55, 56, 57, 58, 60, 61а, 62, 63, 64, 66, 68/72, 69а, 70/71, 72, 74, 76, 78, 80, 82, 84, 86, 88, 90/82, 96/23; Геологическая 1/105, 2/107, 3, 4, 5, 6, 7, 8, 9/108, 12/111, 13, 14, 15, 16, 17, 18, 19/36, 20/38, 21/45, 22/47, 23, 24, 26, 27, 28, 30, 31, 31/92, 33, 34, 35, 36, 37, 38, 39, 40, 41, 41/2, 42, 43, 44, 45, 46, 47, 48, 49, 50, 51, 52, 53, 54, 55/81, 56/84, 57, 58/83, 59, 60, 61, 62, 63, 64, 65, 66, 67, 68, 69, 70, 71, 72, 73, 74, 75/92, 76, 78/94, 94/78; Горняков 59, 59а, 59б, 61/32, 62/29, 63, 65, 66, 67, 68/29, 69/45, 70/30, 72, 74/29, 75/34, 80/43, 81/33, 83/34, 94/32, 96/31, 98/32, 101/21, 102/32, 104/45, 106, 108; Гридина 2/83, 3, 4, 5, 6, 7, 8, 9/84, 13, 14, 15, 16, 17, 18, 19/12, 20/14, 21/11, 22/23, 23, 24, 25, 26, 27, 28, 30/64, 31, 31/59, 33, 35, 36а, 36б, 36в, 37, 38, 38а, 38б, 39, 39а, 39б, 39в, 41, 42, 46, 46а, 46б, 47, 48а, 59/31; Елгелдина 2/79, 3, 5, 6, 7, 8, 12/83, 13, 14, 15, 16, 17, 18, 19/8, 20/10, 21/7, 22/9, 23, 25, 26, 27, 28, 30/60; Лермонтова 1, 2/34, 3, 4, 5, 6, 7, 8, 9, 10, 11, 12, 13, 14, 15/38, 16, 18, 20, 22, 24а; Некрасова 46б, 59а, 59б, 61, 61а; Павлова 62/42, 63, 63а, 64, 65, 65а, 65б, 66, 67, 68, 69, 70/59, 71/70, 74/53, 77/55, 78/53, 79/56, 80/54, 81/55, 83/58, 100/42; Пшембаева 71/16, 73а, 75а, 77/1, 79а, 81/1, 81а, 85, 87, 87а, 91а, 93/15, 99/2, 111/2, 113/1, 117/15, 117а, 119/1, 119а, 125а; Чалбышева 1/109, 3, 4, 5, 6, 7, 8, 9/112, 10, 11/113, 12, 13, 14, 15, 16, 17, 18, 19/42, 20/42, 21/49, 22/51, 23, 24, 25, 26, 27, 28, 29, 30, 31, 32, 33/85, 34/87, 35, 36, 37, 38, 39, 40, 41, 42, 43, 44, 45, 46, 47, 48, 49, 50, 51, 52, 53, 54, 55/86, 56/88, 57, 58, 59, 60, 61, 62, 63, 64, 65, 66, 67, 68, 69, 70, 71, 72, 73,74,75, 76, 77, 78; Шарипбаева 2, 3, 4, 5, 6, 7, 8, 9, 13, 14, 15, 16, 17, 18, 19/44, 20/146, 21/53, 22/55, 23, 24, 26, 28, 27, 29, 30, 31/100, 32, 34/91, 35, 36, 37, 38, 39, 40, 41, 42, 43, 44, 45, 46, 47, 48, 49, 50, 51, 52, 53, 55/90, 57, 58/91, 59, 60, 61, 62, 63, 64, 66, 67, 68, 69, 70, 71, 72, 73, 74, 75, 77, 78/102; Шахтерская 75/26, 76/9, 77/11, 78/10, 80/9, 81/11, 82/10, 83/12, 85/11, 86/10, 92/10, 93/11, 99/26, 100/9, 101/11, 102/10, 103/12, 104/9, 105/11, 106/10, 107/12, 109/11, 112/9, 115/12, 117/11, 118/10, 119/12, 120/23, 126/10; Шашкина 1/121, 2/123, 3, 5, 6, 7, 8, 9/124, 10, 11/25, 12, 13, 14,  15, 16, 17, 18, 19/52, 19а, 19б, 20/54, 21/97, 21а, 21б, 22, 23, 24, 25, 26, 27, 28, 29, 30, 31, 32, 33, 34, 35, 36, 37, 38, 39, 40, 41, 42,  43/97, 44, 45, 46, 47, 48, 49, 50, 51, 52, 53, 54, 55, 56, 57, 58, 59, 60, 61, 62, 63, 64/110; Шорманова 1/101, 2/103, 3, 4, 5, 6, 7, 8, 9, 10, 11, 12, 13, 14, 15, 16, 17, 18, 19/32, 20/34, 21/141, 22/143, 23, 24, 24/141,  25, 26, 27, 28, 29, 30, 32/90, 33/77, 34/79, 35, 36, 37, 38, 39, 40, 41, 42, 43, 44, 45, 46, 47, 48, 49, 50, 51, 52, 53, 54, 55, 57, 59, 60, 61, 62, 63, 64, 65, 66, 67, 68, 69, 70,71, 72, 73, 74, 75/88, 76/90.</w:t>
      </w:r>
      <w:r>
        <w:br/>
      </w:r>
      <w:r>
        <w:rPr>
          <w:rFonts w:ascii="Times New Roman"/>
          <w:b w:val="false"/>
          <w:i w:val="false"/>
          <w:color w:val="000000"/>
          <w:sz w:val="28"/>
        </w:rPr>
        <w:t>
      Проезды: 3 Северный 1/73, 2/75, 3, 4, 5, 6, 7, 8, 9/176, 10/78, 12/79, 13, 14, 15, 16, 17, 18, 19/4, 20/6, 21, 22/5, 23, 24, 25, 26; 5 Северный 1/87, 3, 3а, 5, 6, 7, 8, 9, 10/90, 11, 11/89, 13, 14, 15, 16, 17, 18, 19/16, 20/18, 21, 22/27, 23, 24, 25, 26, 27, 28, 30; 6 Северный 1, 1/189, 4а, 5, 6, 8, 9, 10, 12/95, 13, 14, 15, 16, 17, 20/22, 21, 22/31, 23, 24, 25, 26, 27, 28, 30/76; 12 Северный 1/125, 3, 5, 7, 9/128, 11/129, 13, 15, 17, 19а, 19б, 23, 25, 27, 29, 31, 33, 35, 37, 39, 41, 43/101, 45, 47, 51, 53, 55, 57, 59, 61, 63/112.</w:t>
      </w:r>
    </w:p>
    <w:bookmarkStart w:name="z24" w:id="18"/>
    <w:p>
      <w:pPr>
        <w:spacing w:after="0"/>
        <w:ind w:left="0"/>
        <w:jc w:val="both"/>
      </w:pPr>
      <w:r>
        <w:rPr>
          <w:rFonts w:ascii="Times New Roman"/>
          <w:b w:val="false"/>
          <w:i w:val="false"/>
          <w:color w:val="000000"/>
          <w:sz w:val="28"/>
        </w:rPr>
        <w:t>
      </w:t>
      </w:r>
      <w:r>
        <w:rPr>
          <w:rFonts w:ascii="Times New Roman"/>
          <w:b w:val="false"/>
          <w:i w:val="false"/>
          <w:color w:val="000000"/>
          <w:sz w:val="28"/>
          <w:u w:val="single"/>
        </w:rPr>
        <w:t>Солнечный избирательный участок N 493</w:t>
      </w:r>
      <w:r>
        <w:br/>
      </w:r>
      <w:r>
        <w:rPr>
          <w:rFonts w:ascii="Times New Roman"/>
          <w:b w:val="false"/>
          <w:i w:val="false"/>
          <w:color w:val="000000"/>
          <w:sz w:val="28"/>
        </w:rPr>
        <w:t>
      </w:t>
      </w:r>
      <w:r>
        <w:rPr>
          <w:rFonts w:ascii="Times New Roman"/>
          <w:b w:val="false"/>
          <w:i w:val="false"/>
          <w:color w:val="000000"/>
          <w:sz w:val="28"/>
          <w:u w:val="single"/>
        </w:rPr>
        <w:t>город Экибастуз, поселок Солнечный, улица</w:t>
      </w:r>
      <w:r>
        <w:br/>
      </w:r>
      <w:r>
        <w:rPr>
          <w:rFonts w:ascii="Times New Roman"/>
          <w:b w:val="false"/>
          <w:i w:val="false"/>
          <w:color w:val="000000"/>
          <w:sz w:val="28"/>
        </w:rPr>
        <w:t>
      </w:t>
      </w:r>
      <w:r>
        <w:rPr>
          <w:rFonts w:ascii="Times New Roman"/>
          <w:b w:val="false"/>
          <w:i w:val="false"/>
          <w:color w:val="000000"/>
          <w:sz w:val="28"/>
          <w:u w:val="single"/>
        </w:rPr>
        <w:t>Джамбула,2, государственное коммунальное казенное</w:t>
      </w:r>
      <w:r>
        <w:br/>
      </w:r>
      <w:r>
        <w:rPr>
          <w:rFonts w:ascii="Times New Roman"/>
          <w:b w:val="false"/>
          <w:i w:val="false"/>
          <w:color w:val="000000"/>
          <w:sz w:val="28"/>
        </w:rPr>
        <w:t>
      </w:t>
      </w:r>
      <w:r>
        <w:rPr>
          <w:rFonts w:ascii="Times New Roman"/>
          <w:b w:val="false"/>
          <w:i w:val="false"/>
          <w:color w:val="000000"/>
          <w:sz w:val="28"/>
          <w:u w:val="single"/>
        </w:rPr>
        <w:t>предприятие "Дом культуры "Макпал", телефон 27-92-61</w:t>
      </w:r>
    </w:p>
    <w:bookmarkEnd w:id="18"/>
    <w:p>
      <w:pPr>
        <w:spacing w:after="0"/>
        <w:ind w:left="0"/>
        <w:jc w:val="both"/>
      </w:pPr>
      <w:r>
        <w:rPr>
          <w:rFonts w:ascii="Times New Roman"/>
          <w:b w:val="false"/>
          <w:i w:val="false"/>
          <w:color w:val="000000"/>
          <w:sz w:val="28"/>
        </w:rPr>
        <w:t>      Проспекты: Конституции 6, 8, 10, 12, 16, 18, 20,22, 24, 26, 28, 30.</w:t>
      </w:r>
      <w:r>
        <w:br/>
      </w:r>
      <w:r>
        <w:rPr>
          <w:rFonts w:ascii="Times New Roman"/>
          <w:b w:val="false"/>
          <w:i w:val="false"/>
          <w:color w:val="000000"/>
          <w:sz w:val="28"/>
        </w:rPr>
        <w:t>
      Бульвары: Жамбыла 3, 5, 7, 15, 17, 19, 27.</w:t>
      </w:r>
      <w:r>
        <w:br/>
      </w:r>
      <w:r>
        <w:rPr>
          <w:rFonts w:ascii="Times New Roman"/>
          <w:b w:val="false"/>
          <w:i w:val="false"/>
          <w:color w:val="000000"/>
          <w:sz w:val="28"/>
        </w:rPr>
        <w:t>
      Улицы: Есенина 1, 2, 3, 4, 5, 7, 8; Сатпаева 2, 6, 7, 10.</w:t>
      </w:r>
      <w:r>
        <w:br/>
      </w:r>
      <w:r>
        <w:rPr>
          <w:rFonts w:ascii="Times New Roman"/>
          <w:b w:val="false"/>
          <w:i w:val="false"/>
          <w:color w:val="000000"/>
          <w:sz w:val="28"/>
        </w:rPr>
        <w:t>
      Проезды: 3 проезд 1, 3, 7, 11; Зеленый 1, 3, 11.</w:t>
      </w:r>
      <w:r>
        <w:br/>
      </w:r>
      <w:r>
        <w:rPr>
          <w:rFonts w:ascii="Times New Roman"/>
          <w:b w:val="false"/>
          <w:i w:val="false"/>
          <w:color w:val="000000"/>
          <w:sz w:val="28"/>
        </w:rPr>
        <w:t>
      Подхоз ГРЭС-2.</w:t>
      </w:r>
    </w:p>
    <w:bookmarkStart w:name="z25" w:id="19"/>
    <w:p>
      <w:pPr>
        <w:spacing w:after="0"/>
        <w:ind w:left="0"/>
        <w:jc w:val="both"/>
      </w:pPr>
      <w:r>
        <w:rPr>
          <w:rFonts w:ascii="Times New Roman"/>
          <w:b w:val="false"/>
          <w:i w:val="false"/>
          <w:color w:val="000000"/>
          <w:sz w:val="28"/>
        </w:rPr>
        <w:t>
      </w:t>
      </w:r>
      <w:r>
        <w:rPr>
          <w:rFonts w:ascii="Times New Roman"/>
          <w:b w:val="false"/>
          <w:i w:val="false"/>
          <w:color w:val="000000"/>
          <w:sz w:val="28"/>
          <w:u w:val="single"/>
        </w:rPr>
        <w:t>Школьный избирательный участок N 494</w:t>
      </w:r>
      <w:r>
        <w:br/>
      </w:r>
      <w:r>
        <w:rPr>
          <w:rFonts w:ascii="Times New Roman"/>
          <w:b w:val="false"/>
          <w:i w:val="false"/>
          <w:color w:val="000000"/>
          <w:sz w:val="28"/>
        </w:rPr>
        <w:t>
      </w:t>
      </w:r>
      <w:r>
        <w:rPr>
          <w:rFonts w:ascii="Times New Roman"/>
          <w:b w:val="false"/>
          <w:i w:val="false"/>
          <w:color w:val="000000"/>
          <w:sz w:val="28"/>
          <w:u w:val="single"/>
        </w:rPr>
        <w:t>город Экибастуз, улица Абая,25/24,</w:t>
      </w:r>
      <w:r>
        <w:br/>
      </w:r>
      <w:r>
        <w:rPr>
          <w:rFonts w:ascii="Times New Roman"/>
          <w:b w:val="false"/>
          <w:i w:val="false"/>
          <w:color w:val="000000"/>
          <w:sz w:val="28"/>
        </w:rPr>
        <w:t>
      </w:t>
      </w:r>
      <w:r>
        <w:rPr>
          <w:rFonts w:ascii="Times New Roman"/>
          <w:b w:val="false"/>
          <w:i w:val="false"/>
          <w:color w:val="000000"/>
          <w:sz w:val="28"/>
          <w:u w:val="single"/>
        </w:rPr>
        <w:t>государственное учреждение "Школа-лицей</w:t>
      </w:r>
      <w:r>
        <w:br/>
      </w:r>
      <w:r>
        <w:rPr>
          <w:rFonts w:ascii="Times New Roman"/>
          <w:b w:val="false"/>
          <w:i w:val="false"/>
          <w:color w:val="000000"/>
          <w:sz w:val="28"/>
        </w:rPr>
        <w:t>
      </w:t>
      </w:r>
      <w:r>
        <w:rPr>
          <w:rFonts w:ascii="Times New Roman"/>
          <w:b w:val="false"/>
          <w:i w:val="false"/>
          <w:color w:val="000000"/>
          <w:sz w:val="28"/>
          <w:u w:val="single"/>
        </w:rPr>
        <w:t>N 1", телефон 34-00-62</w:t>
      </w:r>
    </w:p>
    <w:bookmarkEnd w:id="19"/>
    <w:p>
      <w:pPr>
        <w:spacing w:after="0"/>
        <w:ind w:left="0"/>
        <w:jc w:val="both"/>
      </w:pPr>
      <w:r>
        <w:rPr>
          <w:rFonts w:ascii="Times New Roman"/>
          <w:b w:val="false"/>
          <w:i w:val="false"/>
          <w:color w:val="000000"/>
          <w:sz w:val="28"/>
        </w:rPr>
        <w:t>      Проспекты: Абая 29, 31, 33, 35, 37а, 39/44; Мәшһүр Жүсіп 42б.</w:t>
      </w:r>
      <w:r>
        <w:br/>
      </w:r>
      <w:r>
        <w:rPr>
          <w:rFonts w:ascii="Times New Roman"/>
          <w:b w:val="false"/>
          <w:i w:val="false"/>
          <w:color w:val="000000"/>
          <w:sz w:val="28"/>
        </w:rPr>
        <w:t>
      Улицы: Ауэзова 30, 36, 38, 40, 42; Горняков 25, 27; Дуйсембаева 30, 32, 34.</w:t>
      </w:r>
    </w:p>
    <w:bookmarkStart w:name="z26" w:id="20"/>
    <w:p>
      <w:pPr>
        <w:spacing w:after="0"/>
        <w:ind w:left="0"/>
        <w:jc w:val="both"/>
      </w:pPr>
      <w:r>
        <w:rPr>
          <w:rFonts w:ascii="Times New Roman"/>
          <w:b w:val="false"/>
          <w:i w:val="false"/>
          <w:color w:val="000000"/>
          <w:sz w:val="28"/>
        </w:rPr>
        <w:t>
      </w:t>
      </w:r>
      <w:r>
        <w:rPr>
          <w:rFonts w:ascii="Times New Roman"/>
          <w:b w:val="false"/>
          <w:i w:val="false"/>
          <w:color w:val="000000"/>
          <w:sz w:val="28"/>
          <w:u w:val="single"/>
        </w:rPr>
        <w:t>Студенческий избирательный участок N 495</w:t>
      </w:r>
      <w:r>
        <w:br/>
      </w:r>
      <w:r>
        <w:rPr>
          <w:rFonts w:ascii="Times New Roman"/>
          <w:b w:val="false"/>
          <w:i w:val="false"/>
          <w:color w:val="000000"/>
          <w:sz w:val="28"/>
        </w:rPr>
        <w:t>
      </w:t>
      </w:r>
      <w:r>
        <w:rPr>
          <w:rFonts w:ascii="Times New Roman"/>
          <w:b w:val="false"/>
          <w:i w:val="false"/>
          <w:color w:val="000000"/>
          <w:sz w:val="28"/>
          <w:u w:val="single"/>
        </w:rPr>
        <w:t>город Экибастуз, улица Горняков, 9,</w:t>
      </w:r>
      <w:r>
        <w:br/>
      </w:r>
      <w:r>
        <w:rPr>
          <w:rFonts w:ascii="Times New Roman"/>
          <w:b w:val="false"/>
          <w:i w:val="false"/>
          <w:color w:val="000000"/>
          <w:sz w:val="28"/>
        </w:rPr>
        <w:t>
      </w:t>
      </w:r>
      <w:r>
        <w:rPr>
          <w:rFonts w:ascii="Times New Roman"/>
          <w:b w:val="false"/>
          <w:i w:val="false"/>
          <w:color w:val="000000"/>
          <w:sz w:val="28"/>
          <w:u w:val="single"/>
        </w:rPr>
        <w:t>государственное учреждение "Школа-лицей</w:t>
      </w:r>
      <w:r>
        <w:br/>
      </w:r>
      <w:r>
        <w:rPr>
          <w:rFonts w:ascii="Times New Roman"/>
          <w:b w:val="false"/>
          <w:i w:val="false"/>
          <w:color w:val="000000"/>
          <w:sz w:val="28"/>
        </w:rPr>
        <w:t>
      </w:t>
      </w:r>
      <w:r>
        <w:rPr>
          <w:rFonts w:ascii="Times New Roman"/>
          <w:b w:val="false"/>
          <w:i w:val="false"/>
          <w:color w:val="000000"/>
          <w:sz w:val="28"/>
          <w:u w:val="single"/>
        </w:rPr>
        <w:t>N 6 отдела образования акимата города</w:t>
      </w:r>
      <w:r>
        <w:br/>
      </w:r>
      <w:r>
        <w:rPr>
          <w:rFonts w:ascii="Times New Roman"/>
          <w:b w:val="false"/>
          <w:i w:val="false"/>
          <w:color w:val="000000"/>
          <w:sz w:val="28"/>
        </w:rPr>
        <w:t>
      </w:t>
      </w:r>
      <w:r>
        <w:rPr>
          <w:rFonts w:ascii="Times New Roman"/>
          <w:b w:val="false"/>
          <w:i w:val="false"/>
          <w:color w:val="000000"/>
          <w:sz w:val="28"/>
          <w:u w:val="single"/>
        </w:rPr>
        <w:t>Экибастуза", телефон 34-03-96</w:t>
      </w:r>
    </w:p>
    <w:bookmarkEnd w:id="20"/>
    <w:p>
      <w:pPr>
        <w:spacing w:after="0"/>
        <w:ind w:left="0"/>
        <w:jc w:val="both"/>
      </w:pPr>
      <w:r>
        <w:rPr>
          <w:rFonts w:ascii="Times New Roman"/>
          <w:b w:val="false"/>
          <w:i w:val="false"/>
          <w:color w:val="000000"/>
          <w:sz w:val="28"/>
        </w:rPr>
        <w:t>      Проспекты: Мәшһүр Жүсіп 36, 36а, 36б, 38, 38а, 38б, 40, 40г, 42в.</w:t>
      </w:r>
      <w:r>
        <w:br/>
      </w:r>
      <w:r>
        <w:rPr>
          <w:rFonts w:ascii="Times New Roman"/>
          <w:b w:val="false"/>
          <w:i w:val="false"/>
          <w:color w:val="000000"/>
          <w:sz w:val="28"/>
        </w:rPr>
        <w:t>
      Улицы: Горняков 13, 15, 15а, 15б, 15в, 17.</w:t>
      </w:r>
    </w:p>
    <w:bookmarkStart w:name="z27" w:id="21"/>
    <w:p>
      <w:pPr>
        <w:spacing w:after="0"/>
        <w:ind w:left="0"/>
        <w:jc w:val="both"/>
      </w:pPr>
      <w:r>
        <w:rPr>
          <w:rFonts w:ascii="Times New Roman"/>
          <w:b w:val="false"/>
          <w:i w:val="false"/>
          <w:color w:val="000000"/>
          <w:sz w:val="28"/>
        </w:rPr>
        <w:t>
      </w:t>
      </w:r>
      <w:r>
        <w:rPr>
          <w:rFonts w:ascii="Times New Roman"/>
          <w:b w:val="false"/>
          <w:i w:val="false"/>
          <w:color w:val="000000"/>
          <w:sz w:val="28"/>
          <w:u w:val="single"/>
        </w:rPr>
        <w:t>Молодежный избирательный участок N 496</w:t>
      </w:r>
      <w:r>
        <w:br/>
      </w:r>
      <w:r>
        <w:rPr>
          <w:rFonts w:ascii="Times New Roman"/>
          <w:b w:val="false"/>
          <w:i w:val="false"/>
          <w:color w:val="000000"/>
          <w:sz w:val="28"/>
        </w:rPr>
        <w:t>
      </w:t>
      </w:r>
      <w:r>
        <w:rPr>
          <w:rFonts w:ascii="Times New Roman"/>
          <w:b w:val="false"/>
          <w:i w:val="false"/>
          <w:color w:val="000000"/>
          <w:sz w:val="28"/>
          <w:u w:val="single"/>
        </w:rPr>
        <w:t>город Экибастуз, улица Павлова, 5,</w:t>
      </w:r>
      <w:r>
        <w:br/>
      </w:r>
      <w:r>
        <w:rPr>
          <w:rFonts w:ascii="Times New Roman"/>
          <w:b w:val="false"/>
          <w:i w:val="false"/>
          <w:color w:val="000000"/>
          <w:sz w:val="28"/>
        </w:rPr>
        <w:t>
      </w:t>
      </w:r>
      <w:r>
        <w:rPr>
          <w:rFonts w:ascii="Times New Roman"/>
          <w:b w:val="false"/>
          <w:i w:val="false"/>
          <w:color w:val="000000"/>
          <w:sz w:val="28"/>
          <w:u w:val="single"/>
        </w:rPr>
        <w:t>государственное учреждение "Средняя</w:t>
      </w:r>
      <w:r>
        <w:br/>
      </w:r>
      <w:r>
        <w:rPr>
          <w:rFonts w:ascii="Times New Roman"/>
          <w:b w:val="false"/>
          <w:i w:val="false"/>
          <w:color w:val="000000"/>
          <w:sz w:val="28"/>
        </w:rPr>
        <w:t>
      </w:t>
      </w:r>
      <w:r>
        <w:rPr>
          <w:rFonts w:ascii="Times New Roman"/>
          <w:b w:val="false"/>
          <w:i w:val="false"/>
          <w:color w:val="000000"/>
          <w:sz w:val="28"/>
          <w:u w:val="single"/>
        </w:rPr>
        <w:t>общеобразовательная школа N 5 отдела</w:t>
      </w:r>
      <w:r>
        <w:br/>
      </w:r>
      <w:r>
        <w:rPr>
          <w:rFonts w:ascii="Times New Roman"/>
          <w:b w:val="false"/>
          <w:i w:val="false"/>
          <w:color w:val="000000"/>
          <w:sz w:val="28"/>
        </w:rPr>
        <w:t>
      </w:t>
      </w:r>
      <w:r>
        <w:rPr>
          <w:rFonts w:ascii="Times New Roman"/>
          <w:b w:val="false"/>
          <w:i w:val="false"/>
          <w:color w:val="000000"/>
          <w:sz w:val="28"/>
          <w:u w:val="single"/>
        </w:rPr>
        <w:t>образования акимата города Экибастуза",</w:t>
      </w:r>
      <w:r>
        <w:br/>
      </w:r>
      <w:r>
        <w:rPr>
          <w:rFonts w:ascii="Times New Roman"/>
          <w:b w:val="false"/>
          <w:i w:val="false"/>
          <w:color w:val="000000"/>
          <w:sz w:val="28"/>
        </w:rPr>
        <w:t>
      </w:t>
      </w:r>
      <w:r>
        <w:rPr>
          <w:rFonts w:ascii="Times New Roman"/>
          <w:b w:val="false"/>
          <w:i w:val="false"/>
          <w:color w:val="000000"/>
          <w:sz w:val="28"/>
          <w:u w:val="single"/>
        </w:rPr>
        <w:t>телефон 34-47-55</w:t>
      </w:r>
    </w:p>
    <w:bookmarkEnd w:id="21"/>
    <w:p>
      <w:pPr>
        <w:spacing w:after="0"/>
        <w:ind w:left="0"/>
        <w:jc w:val="both"/>
      </w:pPr>
      <w:r>
        <w:rPr>
          <w:rFonts w:ascii="Times New Roman"/>
          <w:b w:val="false"/>
          <w:i w:val="false"/>
          <w:color w:val="000000"/>
          <w:sz w:val="28"/>
        </w:rPr>
        <w:t>      Проспекты: Кунаева 34, 36, 36/2; Мәшһүр Жүсіп 37а, 37б.</w:t>
      </w:r>
      <w:r>
        <w:br/>
      </w:r>
      <w:r>
        <w:rPr>
          <w:rFonts w:ascii="Times New Roman"/>
          <w:b w:val="false"/>
          <w:i w:val="false"/>
          <w:color w:val="000000"/>
          <w:sz w:val="28"/>
        </w:rPr>
        <w:t>
      Улицы: Ауэзова 2/44, 4, 4а, 6, 10, 21/2; Павлова 3а; Строительная: 28, 30, 30а, 30б, 31, 32, 33, 34, 35, 36/19, 38, 40, 40а.</w:t>
      </w:r>
    </w:p>
    <w:bookmarkStart w:name="z28" w:id="22"/>
    <w:p>
      <w:pPr>
        <w:spacing w:after="0"/>
        <w:ind w:left="0"/>
        <w:jc w:val="both"/>
      </w:pPr>
      <w:r>
        <w:rPr>
          <w:rFonts w:ascii="Times New Roman"/>
          <w:b w:val="false"/>
          <w:i w:val="false"/>
          <w:color w:val="000000"/>
          <w:sz w:val="28"/>
        </w:rPr>
        <w:t>
      </w:t>
      </w:r>
      <w:r>
        <w:rPr>
          <w:rFonts w:ascii="Times New Roman"/>
          <w:b w:val="false"/>
          <w:i w:val="false"/>
          <w:color w:val="000000"/>
          <w:sz w:val="28"/>
          <w:u w:val="single"/>
        </w:rPr>
        <w:t>Богатырский избирательный участок N 497</w:t>
      </w:r>
      <w:r>
        <w:br/>
      </w:r>
      <w:r>
        <w:rPr>
          <w:rFonts w:ascii="Times New Roman"/>
          <w:b w:val="false"/>
          <w:i w:val="false"/>
          <w:color w:val="000000"/>
          <w:sz w:val="28"/>
        </w:rPr>
        <w:t>
      </w:t>
      </w:r>
      <w:r>
        <w:rPr>
          <w:rFonts w:ascii="Times New Roman"/>
          <w:b w:val="false"/>
          <w:i w:val="false"/>
          <w:color w:val="000000"/>
          <w:sz w:val="28"/>
          <w:u w:val="single"/>
        </w:rPr>
        <w:t>город Экибастуз, улица Горняков, 20,</w:t>
      </w:r>
      <w:r>
        <w:br/>
      </w:r>
      <w:r>
        <w:rPr>
          <w:rFonts w:ascii="Times New Roman"/>
          <w:b w:val="false"/>
          <w:i w:val="false"/>
          <w:color w:val="000000"/>
          <w:sz w:val="28"/>
        </w:rPr>
        <w:t>
      </w:t>
      </w:r>
      <w:r>
        <w:rPr>
          <w:rFonts w:ascii="Times New Roman"/>
          <w:b w:val="false"/>
          <w:i w:val="false"/>
          <w:color w:val="000000"/>
          <w:sz w:val="28"/>
          <w:u w:val="single"/>
        </w:rPr>
        <w:t>государственное учреждение "Школа – гимназия N 7</w:t>
      </w:r>
      <w:r>
        <w:br/>
      </w:r>
      <w:r>
        <w:rPr>
          <w:rFonts w:ascii="Times New Roman"/>
          <w:b w:val="false"/>
          <w:i w:val="false"/>
          <w:color w:val="000000"/>
          <w:sz w:val="28"/>
        </w:rPr>
        <w:t>
      </w:t>
      </w:r>
      <w:r>
        <w:rPr>
          <w:rFonts w:ascii="Times New Roman"/>
          <w:b w:val="false"/>
          <w:i w:val="false"/>
          <w:color w:val="000000"/>
          <w:sz w:val="28"/>
          <w:u w:val="single"/>
        </w:rPr>
        <w:t>отдела образования акимата города Экибастуза",</w:t>
      </w:r>
      <w:r>
        <w:br/>
      </w:r>
      <w:r>
        <w:rPr>
          <w:rFonts w:ascii="Times New Roman"/>
          <w:b w:val="false"/>
          <w:i w:val="false"/>
          <w:color w:val="000000"/>
          <w:sz w:val="28"/>
        </w:rPr>
        <w:t>
      </w:t>
      </w:r>
      <w:r>
        <w:rPr>
          <w:rFonts w:ascii="Times New Roman"/>
          <w:b w:val="false"/>
          <w:i w:val="false"/>
          <w:color w:val="000000"/>
          <w:sz w:val="28"/>
          <w:u w:val="single"/>
        </w:rPr>
        <w:t>телефон 75-30-75</w:t>
      </w:r>
    </w:p>
    <w:bookmarkEnd w:id="22"/>
    <w:p>
      <w:pPr>
        <w:spacing w:after="0"/>
        <w:ind w:left="0"/>
        <w:jc w:val="both"/>
      </w:pPr>
      <w:r>
        <w:rPr>
          <w:rFonts w:ascii="Times New Roman"/>
          <w:b w:val="false"/>
          <w:i w:val="false"/>
          <w:color w:val="000000"/>
          <w:sz w:val="28"/>
        </w:rPr>
        <w:t>      Проспекты: Мәшһүр Жүсіп 28, 28а, 30, 30а, 32, 34/10, 34а.</w:t>
      </w:r>
      <w:r>
        <w:br/>
      </w:r>
      <w:r>
        <w:rPr>
          <w:rFonts w:ascii="Times New Roman"/>
          <w:b w:val="false"/>
          <w:i w:val="false"/>
          <w:color w:val="000000"/>
          <w:sz w:val="28"/>
        </w:rPr>
        <w:t>
      Улицы: Горняков 12а, 12б, 12г, 16, 16а, 16б; Пшембаева 25/26, 27, 29, 29а, 29б, 35.</w:t>
      </w:r>
    </w:p>
    <w:bookmarkStart w:name="z29" w:id="23"/>
    <w:p>
      <w:pPr>
        <w:spacing w:after="0"/>
        <w:ind w:left="0"/>
        <w:jc w:val="both"/>
      </w:pPr>
      <w:r>
        <w:rPr>
          <w:rFonts w:ascii="Times New Roman"/>
          <w:b w:val="false"/>
          <w:i w:val="false"/>
          <w:color w:val="000000"/>
          <w:sz w:val="28"/>
        </w:rPr>
        <w:t>
      </w:t>
      </w:r>
      <w:r>
        <w:rPr>
          <w:rFonts w:ascii="Times New Roman"/>
          <w:b w:val="false"/>
          <w:i w:val="false"/>
          <w:color w:val="000000"/>
          <w:sz w:val="28"/>
          <w:u w:val="single"/>
        </w:rPr>
        <w:t>Шахтерский избирательный участок N 498</w:t>
      </w:r>
      <w:r>
        <w:br/>
      </w:r>
      <w:r>
        <w:rPr>
          <w:rFonts w:ascii="Times New Roman"/>
          <w:b w:val="false"/>
          <w:i w:val="false"/>
          <w:color w:val="000000"/>
          <w:sz w:val="28"/>
        </w:rPr>
        <w:t>
      </w:t>
      </w:r>
      <w:r>
        <w:rPr>
          <w:rFonts w:ascii="Times New Roman"/>
          <w:b w:val="false"/>
          <w:i w:val="false"/>
          <w:color w:val="000000"/>
          <w:sz w:val="28"/>
          <w:u w:val="single"/>
        </w:rPr>
        <w:t>город Экибастуз, улица Строительная, 21,</w:t>
      </w:r>
      <w:r>
        <w:br/>
      </w:r>
      <w:r>
        <w:rPr>
          <w:rFonts w:ascii="Times New Roman"/>
          <w:b w:val="false"/>
          <w:i w:val="false"/>
          <w:color w:val="000000"/>
          <w:sz w:val="28"/>
        </w:rPr>
        <w:t>
      </w:t>
      </w:r>
      <w:r>
        <w:rPr>
          <w:rFonts w:ascii="Times New Roman"/>
          <w:b w:val="false"/>
          <w:i w:val="false"/>
          <w:color w:val="000000"/>
          <w:sz w:val="28"/>
          <w:u w:val="single"/>
        </w:rPr>
        <w:t>товарищество с ограниченной ответственностью</w:t>
      </w:r>
      <w:r>
        <w:br/>
      </w:r>
      <w:r>
        <w:rPr>
          <w:rFonts w:ascii="Times New Roman"/>
          <w:b w:val="false"/>
          <w:i w:val="false"/>
          <w:color w:val="000000"/>
          <w:sz w:val="28"/>
        </w:rPr>
        <w:t>
      </w:t>
      </w:r>
      <w:r>
        <w:rPr>
          <w:rFonts w:ascii="Times New Roman"/>
          <w:b w:val="false"/>
          <w:i w:val="false"/>
          <w:color w:val="000000"/>
          <w:sz w:val="28"/>
          <w:u w:val="single"/>
        </w:rPr>
        <w:t>"Ди-Ас", телефон 34-09-97</w:t>
      </w:r>
    </w:p>
    <w:bookmarkEnd w:id="23"/>
    <w:p>
      <w:pPr>
        <w:spacing w:after="0"/>
        <w:ind w:left="0"/>
        <w:jc w:val="both"/>
      </w:pPr>
      <w:r>
        <w:rPr>
          <w:rFonts w:ascii="Times New Roman"/>
          <w:b w:val="false"/>
          <w:i w:val="false"/>
          <w:color w:val="000000"/>
          <w:sz w:val="28"/>
        </w:rPr>
        <w:t>      Проспекты: Кунаева 4а, 8/1, 10, 12, 14, 16, 18, 24, 26, 28, 32; Мәшһүр Жүсіп 29, 31, 31а.</w:t>
      </w:r>
      <w:r>
        <w:br/>
      </w:r>
      <w:r>
        <w:rPr>
          <w:rFonts w:ascii="Times New Roman"/>
          <w:b w:val="false"/>
          <w:i w:val="false"/>
          <w:color w:val="000000"/>
          <w:sz w:val="28"/>
        </w:rPr>
        <w:t>
      Улицы: Горняков 1, 3, 5, 7; Павлова 6, 8, 14, 16, 16а, 18, 18а; Новоселов 1/5, 2, 3, 4, 5, 6, 7, 8, 9/7, 10, 11, 12, 13, 14, 15, 18, 23, 25, 27, 28, 28а, 29/10, 30/12; Пшембаева 3а, 6, 9/1, 11/1, 13/58, 17, 19, 21/1; Возного: 2/5, 3, 4/7, 5, 6/8, 7, 12/15; Строительная 1, 2/15, 3, 4, 5, 7, 8/17, 10, 12, 16, 18, 20/6, 22, 24, 26, 26а; Царева 3, 6, 9, 10, 11, 12, 13, 15, 17, 19/6; Шахтерская 3, 5, 6, 6а, 11/9, 12, 13/10, 14, 18/6, 19, 20, 21, 22/5, 23/7.</w:t>
      </w:r>
      <w:r>
        <w:br/>
      </w:r>
      <w:r>
        <w:rPr>
          <w:rFonts w:ascii="Times New Roman"/>
          <w:b w:val="false"/>
          <w:i w:val="false"/>
          <w:color w:val="000000"/>
          <w:sz w:val="28"/>
        </w:rPr>
        <w:t>
      Проезды: Инженерный 3/1, 4, 11, 13; Охотничий 2/5, 3, 4, 4а, 7; Тихий 3, 4, 5, 6; Узкий 3, 4, 5, 6, 11, 12, 13, 14; Школьный 4, 6, 7, 10.</w:t>
      </w:r>
    </w:p>
    <w:bookmarkStart w:name="z30" w:id="24"/>
    <w:p>
      <w:pPr>
        <w:spacing w:after="0"/>
        <w:ind w:left="0"/>
        <w:jc w:val="both"/>
      </w:pPr>
      <w:r>
        <w:rPr>
          <w:rFonts w:ascii="Times New Roman"/>
          <w:b w:val="false"/>
          <w:i w:val="false"/>
          <w:color w:val="000000"/>
          <w:sz w:val="28"/>
        </w:rPr>
        <w:t>
      </w:t>
      </w:r>
      <w:r>
        <w:rPr>
          <w:rFonts w:ascii="Times New Roman"/>
          <w:b w:val="false"/>
          <w:i w:val="false"/>
          <w:color w:val="000000"/>
          <w:sz w:val="28"/>
          <w:u w:val="single"/>
        </w:rPr>
        <w:t>Западный избирательный участок N 499</w:t>
      </w:r>
      <w:r>
        <w:br/>
      </w:r>
      <w:r>
        <w:rPr>
          <w:rFonts w:ascii="Times New Roman"/>
          <w:b w:val="false"/>
          <w:i w:val="false"/>
          <w:color w:val="000000"/>
          <w:sz w:val="28"/>
        </w:rPr>
        <w:t>
      </w:t>
      </w:r>
      <w:r>
        <w:rPr>
          <w:rFonts w:ascii="Times New Roman"/>
          <w:b w:val="false"/>
          <w:i w:val="false"/>
          <w:color w:val="000000"/>
          <w:sz w:val="28"/>
          <w:u w:val="single"/>
        </w:rPr>
        <w:t>город Экибастуз, улица Королева 73А,</w:t>
      </w:r>
      <w:r>
        <w:br/>
      </w:r>
      <w:r>
        <w:rPr>
          <w:rFonts w:ascii="Times New Roman"/>
          <w:b w:val="false"/>
          <w:i w:val="false"/>
          <w:color w:val="000000"/>
          <w:sz w:val="28"/>
        </w:rPr>
        <w:t>
      </w:t>
      </w:r>
      <w:r>
        <w:rPr>
          <w:rFonts w:ascii="Times New Roman"/>
          <w:b w:val="false"/>
          <w:i w:val="false"/>
          <w:color w:val="000000"/>
          <w:sz w:val="28"/>
          <w:u w:val="single"/>
        </w:rPr>
        <w:t>государственное учреждение</w:t>
      </w:r>
      <w:r>
        <w:br/>
      </w:r>
      <w:r>
        <w:rPr>
          <w:rFonts w:ascii="Times New Roman"/>
          <w:b w:val="false"/>
          <w:i w:val="false"/>
          <w:color w:val="000000"/>
          <w:sz w:val="28"/>
        </w:rPr>
        <w:t>
      </w:t>
      </w:r>
      <w:r>
        <w:rPr>
          <w:rFonts w:ascii="Times New Roman"/>
          <w:b w:val="false"/>
          <w:i w:val="false"/>
          <w:color w:val="000000"/>
          <w:sz w:val="28"/>
          <w:u w:val="single"/>
        </w:rPr>
        <w:t>"Средняя общеобразовательная школа</w:t>
      </w:r>
      <w:r>
        <w:br/>
      </w:r>
      <w:r>
        <w:rPr>
          <w:rFonts w:ascii="Times New Roman"/>
          <w:b w:val="false"/>
          <w:i w:val="false"/>
          <w:color w:val="000000"/>
          <w:sz w:val="28"/>
        </w:rPr>
        <w:t>
      </w:t>
      </w:r>
      <w:r>
        <w:rPr>
          <w:rFonts w:ascii="Times New Roman"/>
          <w:b w:val="false"/>
          <w:i w:val="false"/>
          <w:color w:val="000000"/>
          <w:sz w:val="28"/>
          <w:u w:val="single"/>
        </w:rPr>
        <w:t>N 9 отдела образования акимата города</w:t>
      </w:r>
      <w:r>
        <w:br/>
      </w:r>
      <w:r>
        <w:rPr>
          <w:rFonts w:ascii="Times New Roman"/>
          <w:b w:val="false"/>
          <w:i w:val="false"/>
          <w:color w:val="000000"/>
          <w:sz w:val="28"/>
        </w:rPr>
        <w:t>
      </w:t>
      </w:r>
      <w:r>
        <w:rPr>
          <w:rFonts w:ascii="Times New Roman"/>
          <w:b w:val="false"/>
          <w:i w:val="false"/>
          <w:color w:val="000000"/>
          <w:sz w:val="28"/>
          <w:u w:val="single"/>
        </w:rPr>
        <w:t>Экибастуза", телефон 33-06-95</w:t>
      </w:r>
    </w:p>
    <w:bookmarkEnd w:id="24"/>
    <w:p>
      <w:pPr>
        <w:spacing w:after="0"/>
        <w:ind w:left="0"/>
        <w:jc w:val="both"/>
      </w:pPr>
      <w:r>
        <w:rPr>
          <w:rFonts w:ascii="Times New Roman"/>
          <w:b w:val="false"/>
          <w:i w:val="false"/>
          <w:color w:val="000000"/>
          <w:sz w:val="28"/>
        </w:rPr>
        <w:t>      Улицы: Королева 70, 70а, 72, 74, 76а, 76б, 80, 82, 82а, 84, 86, 86а;  Энергетиков 71.</w:t>
      </w:r>
    </w:p>
    <w:bookmarkStart w:name="z31" w:id="25"/>
    <w:p>
      <w:pPr>
        <w:spacing w:after="0"/>
        <w:ind w:left="0"/>
        <w:jc w:val="both"/>
      </w:pPr>
      <w:r>
        <w:rPr>
          <w:rFonts w:ascii="Times New Roman"/>
          <w:b w:val="false"/>
          <w:i w:val="false"/>
          <w:color w:val="000000"/>
          <w:sz w:val="28"/>
        </w:rPr>
        <w:t>
      </w:t>
      </w:r>
      <w:r>
        <w:rPr>
          <w:rFonts w:ascii="Times New Roman"/>
          <w:b w:val="false"/>
          <w:i w:val="false"/>
          <w:color w:val="000000"/>
          <w:sz w:val="28"/>
          <w:u w:val="single"/>
        </w:rPr>
        <w:t>Ученический избирательный участок N 500</w:t>
      </w:r>
      <w:r>
        <w:br/>
      </w:r>
      <w:r>
        <w:rPr>
          <w:rFonts w:ascii="Times New Roman"/>
          <w:b w:val="false"/>
          <w:i w:val="false"/>
          <w:color w:val="000000"/>
          <w:sz w:val="28"/>
        </w:rPr>
        <w:t>
      </w:t>
      </w:r>
      <w:r>
        <w:rPr>
          <w:rFonts w:ascii="Times New Roman"/>
          <w:b w:val="false"/>
          <w:i w:val="false"/>
          <w:color w:val="000000"/>
          <w:sz w:val="28"/>
          <w:u w:val="single"/>
        </w:rPr>
        <w:t>город Экибастуз, улица Московская, 81,</w:t>
      </w:r>
      <w:r>
        <w:br/>
      </w:r>
      <w:r>
        <w:rPr>
          <w:rFonts w:ascii="Times New Roman"/>
          <w:b w:val="false"/>
          <w:i w:val="false"/>
          <w:color w:val="000000"/>
          <w:sz w:val="28"/>
        </w:rPr>
        <w:t>
      </w:t>
      </w:r>
      <w:r>
        <w:rPr>
          <w:rFonts w:ascii="Times New Roman"/>
          <w:b w:val="false"/>
          <w:i w:val="false"/>
          <w:color w:val="000000"/>
          <w:sz w:val="28"/>
          <w:u w:val="single"/>
        </w:rPr>
        <w:t>государственное учреждение "Средняя</w:t>
      </w:r>
      <w:r>
        <w:br/>
      </w:r>
      <w:r>
        <w:rPr>
          <w:rFonts w:ascii="Times New Roman"/>
          <w:b w:val="false"/>
          <w:i w:val="false"/>
          <w:color w:val="000000"/>
          <w:sz w:val="28"/>
        </w:rPr>
        <w:t>
      </w:t>
      </w:r>
      <w:r>
        <w:rPr>
          <w:rFonts w:ascii="Times New Roman"/>
          <w:b w:val="false"/>
          <w:i w:val="false"/>
          <w:color w:val="000000"/>
          <w:sz w:val="28"/>
          <w:u w:val="single"/>
        </w:rPr>
        <w:t>общеобразовательная школа N 11 отдела</w:t>
      </w:r>
      <w:r>
        <w:br/>
      </w:r>
      <w:r>
        <w:rPr>
          <w:rFonts w:ascii="Times New Roman"/>
          <w:b w:val="false"/>
          <w:i w:val="false"/>
          <w:color w:val="000000"/>
          <w:sz w:val="28"/>
        </w:rPr>
        <w:t>
      </w:t>
      </w:r>
      <w:r>
        <w:rPr>
          <w:rFonts w:ascii="Times New Roman"/>
          <w:b w:val="false"/>
          <w:i w:val="false"/>
          <w:color w:val="000000"/>
          <w:sz w:val="28"/>
          <w:u w:val="single"/>
        </w:rPr>
        <w:t>образования акимата города Экибастуза",</w:t>
      </w:r>
      <w:r>
        <w:br/>
      </w:r>
      <w:r>
        <w:rPr>
          <w:rFonts w:ascii="Times New Roman"/>
          <w:b w:val="false"/>
          <w:i w:val="false"/>
          <w:color w:val="000000"/>
          <w:sz w:val="28"/>
        </w:rPr>
        <w:t>
      </w:t>
      </w:r>
      <w:r>
        <w:rPr>
          <w:rFonts w:ascii="Times New Roman"/>
          <w:b w:val="false"/>
          <w:i w:val="false"/>
          <w:color w:val="000000"/>
          <w:sz w:val="28"/>
          <w:u w:val="single"/>
        </w:rPr>
        <w:t>телефон 33-08-57</w:t>
      </w:r>
    </w:p>
    <w:bookmarkEnd w:id="25"/>
    <w:p>
      <w:pPr>
        <w:spacing w:after="0"/>
        <w:ind w:left="0"/>
        <w:jc w:val="both"/>
      </w:pPr>
      <w:r>
        <w:rPr>
          <w:rFonts w:ascii="Times New Roman"/>
          <w:b w:val="false"/>
          <w:i w:val="false"/>
          <w:color w:val="000000"/>
          <w:sz w:val="28"/>
        </w:rPr>
        <w:t>      Улицы: Баянаульская 1/5, 1д, 1е,  3б, 3д, 4, 5, 5д, 5з, 7б, 7 е, 7з, 8, 9, 9б, 9в, 9г, 9д, 9е, 9ж, 9з, 10, 12, 14, 18, 20, 24; Бейбитшилик: 7, 9, 10, 14, 18, 19, 26; Жастар 1, 4, 5, 6, 9, 11, 17, 19, 27; Королева 92; Кустанайская 2, 5, 6, 8, 10, 11, 12, 13, 14, 15, 16, 18, 20; Ленинградская 1, 2, 9, 13, 19, 21, 23, 24, 29, 30; Московская 67, 69, 71, 73; Рассветная 3, 5, 6, 7, 8, 11, 12, 13, 14, 15, 17, 19, 23, 24, 25; Энергетиков 107.</w:t>
      </w:r>
      <w:r>
        <w:br/>
      </w:r>
      <w:r>
        <w:rPr>
          <w:rFonts w:ascii="Times New Roman"/>
          <w:b w:val="false"/>
          <w:i w:val="false"/>
          <w:color w:val="000000"/>
          <w:sz w:val="28"/>
        </w:rPr>
        <w:t>
      Проезды: 1 Юго-Западный 6, 8, 11, 15, 27, 29, 30, 32; 2 Юго-Западный 22, 27; 3 Юго-Западный 4, 6, 7, 11, 12, 20, 24, 25, 26, 29; 4 Юго-Западный 1, 16, 17, 21, 23, 28, 29, 30, 32; 6 Юго-Западный 7, 9, 12, 28, 39; 7 Юго-Западный 6, 9, 10, 11, 23, 27; 8 Юго-Западный 10, 12, 13, 21, 24; 9 Юго-Западный 11, 13, 15.</w:t>
      </w:r>
    </w:p>
    <w:bookmarkStart w:name="z32" w:id="26"/>
    <w:p>
      <w:pPr>
        <w:spacing w:after="0"/>
        <w:ind w:left="0"/>
        <w:jc w:val="both"/>
      </w:pPr>
      <w:r>
        <w:rPr>
          <w:rFonts w:ascii="Times New Roman"/>
          <w:b w:val="false"/>
          <w:i w:val="false"/>
          <w:color w:val="000000"/>
          <w:sz w:val="28"/>
        </w:rPr>
        <w:t>
      </w:t>
      </w:r>
      <w:r>
        <w:rPr>
          <w:rFonts w:ascii="Times New Roman"/>
          <w:b w:val="false"/>
          <w:i w:val="false"/>
          <w:color w:val="000000"/>
          <w:sz w:val="28"/>
          <w:u w:val="single"/>
        </w:rPr>
        <w:t>Кунаевский избирательный участок N 501</w:t>
      </w:r>
      <w:r>
        <w:br/>
      </w:r>
      <w:r>
        <w:rPr>
          <w:rFonts w:ascii="Times New Roman"/>
          <w:b w:val="false"/>
          <w:i w:val="false"/>
          <w:color w:val="000000"/>
          <w:sz w:val="28"/>
        </w:rPr>
        <w:t>
      </w:t>
      </w:r>
      <w:r>
        <w:rPr>
          <w:rFonts w:ascii="Times New Roman"/>
          <w:b w:val="false"/>
          <w:i w:val="false"/>
          <w:color w:val="000000"/>
          <w:sz w:val="28"/>
          <w:u w:val="single"/>
        </w:rPr>
        <w:t>город Экибастуз, улица Энергетиков, 52,</w:t>
      </w:r>
      <w:r>
        <w:br/>
      </w:r>
      <w:r>
        <w:rPr>
          <w:rFonts w:ascii="Times New Roman"/>
          <w:b w:val="false"/>
          <w:i w:val="false"/>
          <w:color w:val="000000"/>
          <w:sz w:val="28"/>
        </w:rPr>
        <w:t>
      </w:t>
      </w:r>
      <w:r>
        <w:rPr>
          <w:rFonts w:ascii="Times New Roman"/>
          <w:b w:val="false"/>
          <w:i w:val="false"/>
          <w:color w:val="000000"/>
          <w:sz w:val="28"/>
          <w:u w:val="single"/>
        </w:rPr>
        <w:t>казенное государственное коммунальное</w:t>
      </w:r>
      <w:r>
        <w:br/>
      </w:r>
      <w:r>
        <w:rPr>
          <w:rFonts w:ascii="Times New Roman"/>
          <w:b w:val="false"/>
          <w:i w:val="false"/>
          <w:color w:val="000000"/>
          <w:sz w:val="28"/>
        </w:rPr>
        <w:t>
      </w:t>
      </w:r>
      <w:r>
        <w:rPr>
          <w:rFonts w:ascii="Times New Roman"/>
          <w:b w:val="false"/>
          <w:i w:val="false"/>
          <w:color w:val="000000"/>
          <w:sz w:val="28"/>
          <w:u w:val="single"/>
        </w:rPr>
        <w:t>предприятие "Городской центр культуры</w:t>
      </w:r>
      <w:r>
        <w:br/>
      </w:r>
      <w:r>
        <w:rPr>
          <w:rFonts w:ascii="Times New Roman"/>
          <w:b w:val="false"/>
          <w:i w:val="false"/>
          <w:color w:val="000000"/>
          <w:sz w:val="28"/>
        </w:rPr>
        <w:t>
      </w:t>
      </w:r>
      <w:r>
        <w:rPr>
          <w:rFonts w:ascii="Times New Roman"/>
          <w:b w:val="false"/>
          <w:i w:val="false"/>
          <w:color w:val="000000"/>
          <w:sz w:val="28"/>
          <w:u w:val="single"/>
        </w:rPr>
        <w:t>"Онер", телефон 33-34-82</w:t>
      </w:r>
    </w:p>
    <w:bookmarkEnd w:id="26"/>
    <w:p>
      <w:pPr>
        <w:spacing w:after="0"/>
        <w:ind w:left="0"/>
        <w:jc w:val="both"/>
      </w:pPr>
      <w:r>
        <w:rPr>
          <w:rFonts w:ascii="Times New Roman"/>
          <w:b w:val="false"/>
          <w:i w:val="false"/>
          <w:color w:val="000000"/>
          <w:sz w:val="28"/>
        </w:rPr>
        <w:t>      Улицы: Ауэзова: 130а, 155, 157, 159, 161, 163, 165, 165а, 167/68, Энергетиков 40а, 46а, 46б, 46в, 63, 69.</w:t>
      </w:r>
    </w:p>
    <w:bookmarkStart w:name="z33" w:id="27"/>
    <w:p>
      <w:pPr>
        <w:spacing w:after="0"/>
        <w:ind w:left="0"/>
        <w:jc w:val="both"/>
      </w:pPr>
      <w:r>
        <w:rPr>
          <w:rFonts w:ascii="Times New Roman"/>
          <w:b w:val="false"/>
          <w:i w:val="false"/>
          <w:color w:val="000000"/>
          <w:sz w:val="28"/>
        </w:rPr>
        <w:t>
      </w:t>
      </w:r>
      <w:r>
        <w:rPr>
          <w:rFonts w:ascii="Times New Roman"/>
          <w:b w:val="false"/>
          <w:i w:val="false"/>
          <w:color w:val="000000"/>
          <w:sz w:val="28"/>
          <w:u w:val="single"/>
        </w:rPr>
        <w:t>Иртышский избирательный участок N 502</w:t>
      </w:r>
      <w:r>
        <w:br/>
      </w:r>
      <w:r>
        <w:rPr>
          <w:rFonts w:ascii="Times New Roman"/>
          <w:b w:val="false"/>
          <w:i w:val="false"/>
          <w:color w:val="000000"/>
          <w:sz w:val="28"/>
        </w:rPr>
        <w:t>
      </w:t>
      </w:r>
      <w:r>
        <w:rPr>
          <w:rFonts w:ascii="Times New Roman"/>
          <w:b w:val="false"/>
          <w:i w:val="false"/>
          <w:color w:val="000000"/>
          <w:sz w:val="28"/>
          <w:u w:val="single"/>
        </w:rPr>
        <w:t>город Экибастуз, бульвар Энергостроителей,</w:t>
      </w:r>
      <w:r>
        <w:br/>
      </w:r>
      <w:r>
        <w:rPr>
          <w:rFonts w:ascii="Times New Roman"/>
          <w:b w:val="false"/>
          <w:i w:val="false"/>
          <w:color w:val="000000"/>
          <w:sz w:val="28"/>
        </w:rPr>
        <w:t>
      </w:t>
      </w:r>
      <w:r>
        <w:rPr>
          <w:rFonts w:ascii="Times New Roman"/>
          <w:b w:val="false"/>
          <w:i w:val="false"/>
          <w:color w:val="000000"/>
          <w:sz w:val="28"/>
          <w:u w:val="single"/>
        </w:rPr>
        <w:t>7, государственное учреждение "Средняя</w:t>
      </w:r>
      <w:r>
        <w:br/>
      </w:r>
      <w:r>
        <w:rPr>
          <w:rFonts w:ascii="Times New Roman"/>
          <w:b w:val="false"/>
          <w:i w:val="false"/>
          <w:color w:val="000000"/>
          <w:sz w:val="28"/>
        </w:rPr>
        <w:t>
      </w:t>
      </w:r>
      <w:r>
        <w:rPr>
          <w:rFonts w:ascii="Times New Roman"/>
          <w:b w:val="false"/>
          <w:i w:val="false"/>
          <w:color w:val="000000"/>
          <w:sz w:val="28"/>
          <w:u w:val="single"/>
        </w:rPr>
        <w:t>общеобразовательная школа N 18 отдела</w:t>
      </w:r>
      <w:r>
        <w:br/>
      </w:r>
      <w:r>
        <w:rPr>
          <w:rFonts w:ascii="Times New Roman"/>
          <w:b w:val="false"/>
          <w:i w:val="false"/>
          <w:color w:val="000000"/>
          <w:sz w:val="28"/>
        </w:rPr>
        <w:t>
      </w:t>
      </w:r>
      <w:r>
        <w:rPr>
          <w:rFonts w:ascii="Times New Roman"/>
          <w:b w:val="false"/>
          <w:i w:val="false"/>
          <w:color w:val="000000"/>
          <w:sz w:val="28"/>
          <w:u w:val="single"/>
        </w:rPr>
        <w:t>образования акимата города Экибастуза",</w:t>
      </w:r>
      <w:r>
        <w:br/>
      </w:r>
      <w:r>
        <w:rPr>
          <w:rFonts w:ascii="Times New Roman"/>
          <w:b w:val="false"/>
          <w:i w:val="false"/>
          <w:color w:val="000000"/>
          <w:sz w:val="28"/>
        </w:rPr>
        <w:t>
      </w:t>
      </w:r>
      <w:r>
        <w:rPr>
          <w:rFonts w:ascii="Times New Roman"/>
          <w:b w:val="false"/>
          <w:i w:val="false"/>
          <w:color w:val="000000"/>
          <w:sz w:val="28"/>
          <w:u w:val="single"/>
        </w:rPr>
        <w:t>телефон 33-38-11</w:t>
      </w:r>
    </w:p>
    <w:bookmarkEnd w:id="27"/>
    <w:p>
      <w:pPr>
        <w:spacing w:after="0"/>
        <w:ind w:left="0"/>
        <w:jc w:val="both"/>
      </w:pPr>
      <w:r>
        <w:rPr>
          <w:rFonts w:ascii="Times New Roman"/>
          <w:b w:val="false"/>
          <w:i w:val="false"/>
          <w:color w:val="000000"/>
          <w:sz w:val="28"/>
        </w:rPr>
        <w:t>      Улицы: Ауэзова 89, 89а, 91, 91а, 93, 95, 97; Беркимбаева 90, 92, 96, 98; Энергостроителей 9, 11, 13, 19, 21, 21а.</w:t>
      </w:r>
    </w:p>
    <w:bookmarkStart w:name="z34" w:id="28"/>
    <w:p>
      <w:pPr>
        <w:spacing w:after="0"/>
        <w:ind w:left="0"/>
        <w:jc w:val="both"/>
      </w:pPr>
      <w:r>
        <w:rPr>
          <w:rFonts w:ascii="Times New Roman"/>
          <w:b w:val="false"/>
          <w:i w:val="false"/>
          <w:color w:val="000000"/>
          <w:sz w:val="28"/>
        </w:rPr>
        <w:t>       
</w:t>
      </w:r>
      <w:r>
        <w:rPr>
          <w:rFonts w:ascii="Times New Roman"/>
          <w:b w:val="false"/>
          <w:i w:val="false"/>
          <w:color w:val="000000"/>
          <w:sz w:val="28"/>
          <w:u w:val="single"/>
        </w:rPr>
        <w:t>Валихановский избирательный участок N 503</w:t>
      </w:r>
      <w:r>
        <w:br/>
      </w:r>
      <w:r>
        <w:rPr>
          <w:rFonts w:ascii="Times New Roman"/>
          <w:b w:val="false"/>
          <w:i w:val="false"/>
          <w:color w:val="000000"/>
          <w:sz w:val="28"/>
        </w:rPr>
        <w:t>
      </w:t>
      </w:r>
      <w:r>
        <w:rPr>
          <w:rFonts w:ascii="Times New Roman"/>
          <w:b w:val="false"/>
          <w:i w:val="false"/>
          <w:color w:val="000000"/>
          <w:sz w:val="28"/>
          <w:u w:val="single"/>
        </w:rPr>
        <w:t>город Экибастуз, улица Энергетиков,54А,</w:t>
      </w:r>
      <w:r>
        <w:br/>
      </w:r>
      <w:r>
        <w:rPr>
          <w:rFonts w:ascii="Times New Roman"/>
          <w:b w:val="false"/>
          <w:i w:val="false"/>
          <w:color w:val="000000"/>
          <w:sz w:val="28"/>
        </w:rPr>
        <w:t>
      </w:t>
      </w:r>
      <w:r>
        <w:rPr>
          <w:rFonts w:ascii="Times New Roman"/>
          <w:b w:val="false"/>
          <w:i w:val="false"/>
          <w:color w:val="000000"/>
          <w:sz w:val="28"/>
          <w:u w:val="single"/>
        </w:rPr>
        <w:t>учреждение "Экибастузский  инженерно-технический</w:t>
      </w:r>
      <w:r>
        <w:br/>
      </w:r>
      <w:r>
        <w:rPr>
          <w:rFonts w:ascii="Times New Roman"/>
          <w:b w:val="false"/>
          <w:i w:val="false"/>
          <w:color w:val="000000"/>
          <w:sz w:val="28"/>
        </w:rPr>
        <w:t>
      </w:t>
      </w:r>
      <w:r>
        <w:rPr>
          <w:rFonts w:ascii="Times New Roman"/>
          <w:b w:val="false"/>
          <w:i w:val="false"/>
          <w:color w:val="000000"/>
          <w:sz w:val="28"/>
          <w:u w:val="single"/>
        </w:rPr>
        <w:t>институт имени академика Сатпаева",</w:t>
      </w:r>
      <w:r>
        <w:br/>
      </w:r>
      <w:r>
        <w:rPr>
          <w:rFonts w:ascii="Times New Roman"/>
          <w:b w:val="false"/>
          <w:i w:val="false"/>
          <w:color w:val="000000"/>
          <w:sz w:val="28"/>
        </w:rPr>
        <w:t>
      </w:t>
      </w:r>
      <w:r>
        <w:rPr>
          <w:rFonts w:ascii="Times New Roman"/>
          <w:b w:val="false"/>
          <w:i w:val="false"/>
          <w:color w:val="000000"/>
          <w:sz w:val="28"/>
          <w:u w:val="single"/>
        </w:rPr>
        <w:t>телефон 33-34-24</w:t>
      </w:r>
    </w:p>
    <w:bookmarkEnd w:id="28"/>
    <w:p>
      <w:pPr>
        <w:spacing w:after="0"/>
        <w:ind w:left="0"/>
        <w:jc w:val="both"/>
      </w:pPr>
      <w:r>
        <w:rPr>
          <w:rFonts w:ascii="Times New Roman"/>
          <w:b w:val="false"/>
          <w:i w:val="false"/>
          <w:color w:val="000000"/>
          <w:sz w:val="28"/>
        </w:rPr>
        <w:t>      Бульвары: Сатпаева 38, 38а, 46, 48, 50; Энергостроителей 15, 17, 23.</w:t>
      </w:r>
      <w:r>
        <w:br/>
      </w:r>
      <w:r>
        <w:rPr>
          <w:rFonts w:ascii="Times New Roman"/>
          <w:b w:val="false"/>
          <w:i w:val="false"/>
          <w:color w:val="000000"/>
          <w:sz w:val="28"/>
        </w:rPr>
        <w:t>
      Улица: Беркимбаева 102, 104/2, 106, 112.</w:t>
      </w:r>
    </w:p>
    <w:bookmarkStart w:name="z35" w:id="29"/>
    <w:p>
      <w:pPr>
        <w:spacing w:after="0"/>
        <w:ind w:left="0"/>
        <w:jc w:val="both"/>
      </w:pPr>
      <w:r>
        <w:rPr>
          <w:rFonts w:ascii="Times New Roman"/>
          <w:b w:val="false"/>
          <w:i w:val="false"/>
          <w:color w:val="000000"/>
          <w:sz w:val="28"/>
        </w:rPr>
        <w:t>
      </w:t>
      </w:r>
      <w:r>
        <w:rPr>
          <w:rFonts w:ascii="Times New Roman"/>
          <w:b w:val="false"/>
          <w:i w:val="false"/>
          <w:color w:val="000000"/>
          <w:sz w:val="28"/>
          <w:u w:val="single"/>
        </w:rPr>
        <w:t>Богембайский избирательный участок N 504</w:t>
      </w:r>
      <w:r>
        <w:br/>
      </w:r>
      <w:r>
        <w:rPr>
          <w:rFonts w:ascii="Times New Roman"/>
          <w:b w:val="false"/>
          <w:i w:val="false"/>
          <w:color w:val="000000"/>
          <w:sz w:val="28"/>
        </w:rPr>
        <w:t>
      </w:t>
      </w:r>
      <w:r>
        <w:rPr>
          <w:rFonts w:ascii="Times New Roman"/>
          <w:b w:val="false"/>
          <w:i w:val="false"/>
          <w:color w:val="000000"/>
          <w:sz w:val="28"/>
          <w:u w:val="single"/>
        </w:rPr>
        <w:t>город Экибастуз, улица Сатпаева,24</w:t>
      </w:r>
      <w:r>
        <w:br/>
      </w:r>
      <w:r>
        <w:rPr>
          <w:rFonts w:ascii="Times New Roman"/>
          <w:b w:val="false"/>
          <w:i w:val="false"/>
          <w:color w:val="000000"/>
          <w:sz w:val="28"/>
        </w:rPr>
        <w:t>
      </w:t>
      </w:r>
      <w:r>
        <w:rPr>
          <w:rFonts w:ascii="Times New Roman"/>
          <w:b w:val="false"/>
          <w:i w:val="false"/>
          <w:color w:val="000000"/>
          <w:sz w:val="28"/>
          <w:u w:val="single"/>
        </w:rPr>
        <w:t>государственное учреждение "Средняя</w:t>
      </w:r>
      <w:r>
        <w:br/>
      </w:r>
      <w:r>
        <w:rPr>
          <w:rFonts w:ascii="Times New Roman"/>
          <w:b w:val="false"/>
          <w:i w:val="false"/>
          <w:color w:val="000000"/>
          <w:sz w:val="28"/>
        </w:rPr>
        <w:t>
      </w:t>
      </w:r>
      <w:r>
        <w:rPr>
          <w:rFonts w:ascii="Times New Roman"/>
          <w:b w:val="false"/>
          <w:i w:val="false"/>
          <w:color w:val="000000"/>
          <w:sz w:val="28"/>
          <w:u w:val="single"/>
        </w:rPr>
        <w:t>общеобразовательная школа N 23</w:t>
      </w:r>
      <w:r>
        <w:br/>
      </w:r>
      <w:r>
        <w:rPr>
          <w:rFonts w:ascii="Times New Roman"/>
          <w:b w:val="false"/>
          <w:i w:val="false"/>
          <w:color w:val="000000"/>
          <w:sz w:val="28"/>
        </w:rPr>
        <w:t>
      </w:t>
      </w:r>
      <w:r>
        <w:rPr>
          <w:rFonts w:ascii="Times New Roman"/>
          <w:b w:val="false"/>
          <w:i w:val="false"/>
          <w:color w:val="000000"/>
          <w:sz w:val="28"/>
          <w:u w:val="single"/>
        </w:rPr>
        <w:t>отдела образования акимата города Экибастуза",</w:t>
      </w:r>
      <w:r>
        <w:br/>
      </w:r>
      <w:r>
        <w:rPr>
          <w:rFonts w:ascii="Times New Roman"/>
          <w:b w:val="false"/>
          <w:i w:val="false"/>
          <w:color w:val="000000"/>
          <w:sz w:val="28"/>
        </w:rPr>
        <w:t>
      </w:t>
      </w:r>
      <w:r>
        <w:rPr>
          <w:rFonts w:ascii="Times New Roman"/>
          <w:b w:val="false"/>
          <w:i w:val="false"/>
          <w:color w:val="000000"/>
          <w:sz w:val="28"/>
          <w:u w:val="single"/>
        </w:rPr>
        <w:t>телефон 37-07-50</w:t>
      </w:r>
    </w:p>
    <w:bookmarkEnd w:id="29"/>
    <w:p>
      <w:pPr>
        <w:spacing w:after="0"/>
        <w:ind w:left="0"/>
        <w:jc w:val="both"/>
      </w:pPr>
      <w:r>
        <w:rPr>
          <w:rFonts w:ascii="Times New Roman"/>
          <w:b w:val="false"/>
          <w:i w:val="false"/>
          <w:color w:val="000000"/>
          <w:sz w:val="28"/>
        </w:rPr>
        <w:t>      Бульвар: Сатпаева 24а, 24а/2, 24б, 24б/1, 28/1, 28б, 67/1.</w:t>
      </w:r>
      <w:r>
        <w:br/>
      </w:r>
      <w:r>
        <w:rPr>
          <w:rFonts w:ascii="Times New Roman"/>
          <w:b w:val="false"/>
          <w:i w:val="false"/>
          <w:color w:val="000000"/>
          <w:sz w:val="28"/>
        </w:rPr>
        <w:t>
      Улицы: Ауэзова 65, 67/2, 73, 77, 79, 81, 81а.</w:t>
      </w:r>
    </w:p>
    <w:bookmarkStart w:name="z36" w:id="30"/>
    <w:p>
      <w:pPr>
        <w:spacing w:after="0"/>
        <w:ind w:left="0"/>
        <w:jc w:val="both"/>
      </w:pPr>
      <w:r>
        <w:rPr>
          <w:rFonts w:ascii="Times New Roman"/>
          <w:b w:val="false"/>
          <w:i w:val="false"/>
          <w:color w:val="000000"/>
          <w:sz w:val="28"/>
        </w:rPr>
        <w:t>
      </w:t>
      </w:r>
      <w:r>
        <w:rPr>
          <w:rFonts w:ascii="Times New Roman"/>
          <w:b w:val="false"/>
          <w:i w:val="false"/>
          <w:color w:val="000000"/>
          <w:sz w:val="28"/>
          <w:u w:val="single"/>
        </w:rPr>
        <w:t>Жасыбайский избирательный участок N 505</w:t>
      </w:r>
      <w:r>
        <w:br/>
      </w:r>
      <w:r>
        <w:rPr>
          <w:rFonts w:ascii="Times New Roman"/>
          <w:b w:val="false"/>
          <w:i w:val="false"/>
          <w:color w:val="000000"/>
          <w:sz w:val="28"/>
        </w:rPr>
        <w:t>
      </w:t>
      </w:r>
      <w:r>
        <w:rPr>
          <w:rFonts w:ascii="Times New Roman"/>
          <w:b w:val="false"/>
          <w:i w:val="false"/>
          <w:color w:val="000000"/>
          <w:sz w:val="28"/>
          <w:u w:val="single"/>
        </w:rPr>
        <w:t>город Экибастуз, улица Абая, 55а,</w:t>
      </w:r>
      <w:r>
        <w:br/>
      </w:r>
      <w:r>
        <w:rPr>
          <w:rFonts w:ascii="Times New Roman"/>
          <w:b w:val="false"/>
          <w:i w:val="false"/>
          <w:color w:val="000000"/>
          <w:sz w:val="28"/>
        </w:rPr>
        <w:t>
      </w:t>
      </w:r>
      <w:r>
        <w:rPr>
          <w:rFonts w:ascii="Times New Roman"/>
          <w:b w:val="false"/>
          <w:i w:val="false"/>
          <w:color w:val="000000"/>
          <w:sz w:val="28"/>
          <w:u w:val="single"/>
        </w:rPr>
        <w:t>государственное коммунальное казенное</w:t>
      </w:r>
      <w:r>
        <w:br/>
      </w:r>
      <w:r>
        <w:rPr>
          <w:rFonts w:ascii="Times New Roman"/>
          <w:b w:val="false"/>
          <w:i w:val="false"/>
          <w:color w:val="000000"/>
          <w:sz w:val="28"/>
        </w:rPr>
        <w:t>
      </w:t>
      </w:r>
      <w:r>
        <w:rPr>
          <w:rFonts w:ascii="Times New Roman"/>
          <w:b w:val="false"/>
          <w:i w:val="false"/>
          <w:color w:val="000000"/>
          <w:sz w:val="28"/>
          <w:u w:val="single"/>
        </w:rPr>
        <w:t>предприятие "Детско-юношеская спортивная</w:t>
      </w:r>
      <w:r>
        <w:br/>
      </w:r>
      <w:r>
        <w:rPr>
          <w:rFonts w:ascii="Times New Roman"/>
          <w:b w:val="false"/>
          <w:i w:val="false"/>
          <w:color w:val="000000"/>
          <w:sz w:val="28"/>
        </w:rPr>
        <w:t>
      </w:t>
      </w:r>
      <w:r>
        <w:rPr>
          <w:rFonts w:ascii="Times New Roman"/>
          <w:b w:val="false"/>
          <w:i w:val="false"/>
          <w:color w:val="000000"/>
          <w:sz w:val="28"/>
          <w:u w:val="single"/>
        </w:rPr>
        <w:t>школа "Жасыбай", телефон 75-71-33</w:t>
      </w:r>
    </w:p>
    <w:bookmarkEnd w:id="30"/>
    <w:p>
      <w:pPr>
        <w:spacing w:after="0"/>
        <w:ind w:left="0"/>
        <w:jc w:val="both"/>
      </w:pPr>
      <w:r>
        <w:rPr>
          <w:rFonts w:ascii="Times New Roman"/>
          <w:b w:val="false"/>
          <w:i w:val="false"/>
          <w:color w:val="000000"/>
          <w:sz w:val="28"/>
        </w:rPr>
        <w:t>      Проспект: Абая 49 (корпуса 3, 4), 68, 70, 72.</w:t>
      </w:r>
      <w:r>
        <w:br/>
      </w:r>
      <w:r>
        <w:rPr>
          <w:rFonts w:ascii="Times New Roman"/>
          <w:b w:val="false"/>
          <w:i w:val="false"/>
          <w:color w:val="000000"/>
          <w:sz w:val="28"/>
        </w:rPr>
        <w:t>
      Бульвар: Сатпаева 22 (корпуса 1,2,3,4), 24.</w:t>
      </w:r>
      <w:r>
        <w:br/>
      </w:r>
      <w:r>
        <w:rPr>
          <w:rFonts w:ascii="Times New Roman"/>
          <w:b w:val="false"/>
          <w:i w:val="false"/>
          <w:color w:val="000000"/>
          <w:sz w:val="28"/>
        </w:rPr>
        <w:t>
      Улица: Ауэзова 59, 61, 61/1, 63/2, 63/3.</w:t>
      </w:r>
    </w:p>
    <w:bookmarkStart w:name="z37" w:id="31"/>
    <w:p>
      <w:pPr>
        <w:spacing w:after="0"/>
        <w:ind w:left="0"/>
        <w:jc w:val="both"/>
      </w:pPr>
      <w:r>
        <w:rPr>
          <w:rFonts w:ascii="Times New Roman"/>
          <w:b w:val="false"/>
          <w:i w:val="false"/>
          <w:color w:val="000000"/>
          <w:sz w:val="28"/>
        </w:rPr>
        <w:t>
      </w:t>
      </w:r>
      <w:r>
        <w:rPr>
          <w:rFonts w:ascii="Times New Roman"/>
          <w:b w:val="false"/>
          <w:i w:val="false"/>
          <w:color w:val="000000"/>
          <w:sz w:val="28"/>
          <w:u w:val="single"/>
        </w:rPr>
        <w:t>Торайгыровский избирательный участок N 506</w:t>
      </w:r>
      <w:r>
        <w:br/>
      </w:r>
      <w:r>
        <w:rPr>
          <w:rFonts w:ascii="Times New Roman"/>
          <w:b w:val="false"/>
          <w:i w:val="false"/>
          <w:color w:val="000000"/>
          <w:sz w:val="28"/>
        </w:rPr>
        <w:t>
      </w:t>
      </w:r>
      <w:r>
        <w:rPr>
          <w:rFonts w:ascii="Times New Roman"/>
          <w:b w:val="false"/>
          <w:i w:val="false"/>
          <w:color w:val="000000"/>
          <w:sz w:val="28"/>
          <w:u w:val="single"/>
        </w:rPr>
        <w:t>город Экибастуз, улица Сатпаева,4,</w:t>
      </w:r>
      <w:r>
        <w:br/>
      </w:r>
      <w:r>
        <w:rPr>
          <w:rFonts w:ascii="Times New Roman"/>
          <w:b w:val="false"/>
          <w:i w:val="false"/>
          <w:color w:val="000000"/>
          <w:sz w:val="28"/>
        </w:rPr>
        <w:t>
      </w:t>
      </w:r>
      <w:r>
        <w:rPr>
          <w:rFonts w:ascii="Times New Roman"/>
          <w:b w:val="false"/>
          <w:i w:val="false"/>
          <w:color w:val="000000"/>
          <w:sz w:val="28"/>
          <w:u w:val="single"/>
        </w:rPr>
        <w:t>государственное учреждение "Средняя</w:t>
      </w:r>
      <w:r>
        <w:br/>
      </w:r>
      <w:r>
        <w:rPr>
          <w:rFonts w:ascii="Times New Roman"/>
          <w:b w:val="false"/>
          <w:i w:val="false"/>
          <w:color w:val="000000"/>
          <w:sz w:val="28"/>
        </w:rPr>
        <w:t>
      </w:t>
      </w:r>
      <w:r>
        <w:rPr>
          <w:rFonts w:ascii="Times New Roman"/>
          <w:b w:val="false"/>
          <w:i w:val="false"/>
          <w:color w:val="000000"/>
          <w:sz w:val="28"/>
          <w:u w:val="single"/>
        </w:rPr>
        <w:t>общеобразовательная школа N 24</w:t>
      </w:r>
      <w:r>
        <w:br/>
      </w:r>
      <w:r>
        <w:rPr>
          <w:rFonts w:ascii="Times New Roman"/>
          <w:b w:val="false"/>
          <w:i w:val="false"/>
          <w:color w:val="000000"/>
          <w:sz w:val="28"/>
        </w:rPr>
        <w:t>
      </w:t>
      </w:r>
      <w:r>
        <w:rPr>
          <w:rFonts w:ascii="Times New Roman"/>
          <w:b w:val="false"/>
          <w:i w:val="false"/>
          <w:color w:val="000000"/>
          <w:sz w:val="28"/>
          <w:u w:val="single"/>
        </w:rPr>
        <w:t>отдела образования акимата города</w:t>
      </w:r>
      <w:r>
        <w:br/>
      </w:r>
      <w:r>
        <w:rPr>
          <w:rFonts w:ascii="Times New Roman"/>
          <w:b w:val="false"/>
          <w:i w:val="false"/>
          <w:color w:val="000000"/>
          <w:sz w:val="28"/>
        </w:rPr>
        <w:t>
      </w:t>
      </w:r>
      <w:r>
        <w:rPr>
          <w:rFonts w:ascii="Times New Roman"/>
          <w:b w:val="false"/>
          <w:i w:val="false"/>
          <w:color w:val="000000"/>
          <w:sz w:val="28"/>
          <w:u w:val="single"/>
        </w:rPr>
        <w:t>Экибастуза", телефон 75-22-84</w:t>
      </w:r>
    </w:p>
    <w:bookmarkEnd w:id="31"/>
    <w:p>
      <w:pPr>
        <w:spacing w:after="0"/>
        <w:ind w:left="0"/>
        <w:jc w:val="both"/>
      </w:pPr>
      <w:r>
        <w:rPr>
          <w:rFonts w:ascii="Times New Roman"/>
          <w:b w:val="false"/>
          <w:i w:val="false"/>
          <w:color w:val="000000"/>
          <w:sz w:val="28"/>
        </w:rPr>
        <w:t>      Проспект: Мәшһүр Жүсіп 46, 46а, 48, 50, 52 (корпуса 1, 2, 3, 4, 5, 6).</w:t>
      </w:r>
      <w:r>
        <w:br/>
      </w:r>
      <w:r>
        <w:rPr>
          <w:rFonts w:ascii="Times New Roman"/>
          <w:b w:val="false"/>
          <w:i w:val="false"/>
          <w:color w:val="000000"/>
          <w:sz w:val="28"/>
        </w:rPr>
        <w:t>
      Бульвар: Сатпаева 6, 8 (корпуса 1).</w:t>
      </w:r>
      <w:r>
        <w:br/>
      </w:r>
      <w:r>
        <w:rPr>
          <w:rFonts w:ascii="Times New Roman"/>
          <w:b w:val="false"/>
          <w:i w:val="false"/>
          <w:color w:val="000000"/>
          <w:sz w:val="28"/>
        </w:rPr>
        <w:t>
      Улица: Ауэзова 47, 49, 49 (корпуса 2, 3, 4, 5, 6, 7).</w:t>
      </w:r>
    </w:p>
    <w:bookmarkStart w:name="z38" w:id="32"/>
    <w:p>
      <w:pPr>
        <w:spacing w:after="0"/>
        <w:ind w:left="0"/>
        <w:jc w:val="both"/>
      </w:pPr>
      <w:r>
        <w:rPr>
          <w:rFonts w:ascii="Times New Roman"/>
          <w:b w:val="false"/>
          <w:i w:val="false"/>
          <w:color w:val="000000"/>
          <w:sz w:val="28"/>
        </w:rPr>
        <w:t>
      </w:t>
      </w:r>
      <w:r>
        <w:rPr>
          <w:rFonts w:ascii="Times New Roman"/>
          <w:b w:val="false"/>
          <w:i w:val="false"/>
          <w:color w:val="000000"/>
          <w:sz w:val="28"/>
          <w:u w:val="single"/>
        </w:rPr>
        <w:t>Парковый избирательный участок N 507</w:t>
      </w:r>
      <w:r>
        <w:br/>
      </w:r>
      <w:r>
        <w:rPr>
          <w:rFonts w:ascii="Times New Roman"/>
          <w:b w:val="false"/>
          <w:i w:val="false"/>
          <w:color w:val="000000"/>
          <w:sz w:val="28"/>
        </w:rPr>
        <w:t>
      </w:t>
      </w:r>
      <w:r>
        <w:rPr>
          <w:rFonts w:ascii="Times New Roman"/>
          <w:b w:val="false"/>
          <w:i w:val="false"/>
          <w:color w:val="000000"/>
          <w:sz w:val="28"/>
          <w:u w:val="single"/>
        </w:rPr>
        <w:t>город Экибастуз, улица Мәшһүр Жүсіп, 66,</w:t>
      </w:r>
      <w:r>
        <w:br/>
      </w:r>
      <w:r>
        <w:rPr>
          <w:rFonts w:ascii="Times New Roman"/>
          <w:b w:val="false"/>
          <w:i w:val="false"/>
          <w:color w:val="000000"/>
          <w:sz w:val="28"/>
        </w:rPr>
        <w:t>
      </w:t>
      </w:r>
      <w:r>
        <w:rPr>
          <w:rFonts w:ascii="Times New Roman"/>
          <w:b w:val="false"/>
          <w:i w:val="false"/>
          <w:color w:val="000000"/>
          <w:sz w:val="28"/>
          <w:u w:val="single"/>
        </w:rPr>
        <w:t>государственное учреждение "Средняя</w:t>
      </w:r>
      <w:r>
        <w:br/>
      </w:r>
      <w:r>
        <w:rPr>
          <w:rFonts w:ascii="Times New Roman"/>
          <w:b w:val="false"/>
          <w:i w:val="false"/>
          <w:color w:val="000000"/>
          <w:sz w:val="28"/>
        </w:rPr>
        <w:t>
      </w:t>
      </w:r>
      <w:r>
        <w:rPr>
          <w:rFonts w:ascii="Times New Roman"/>
          <w:b w:val="false"/>
          <w:i w:val="false"/>
          <w:color w:val="000000"/>
          <w:sz w:val="28"/>
          <w:u w:val="single"/>
        </w:rPr>
        <w:t>общеобразовательная школа N 13</w:t>
      </w:r>
      <w:r>
        <w:br/>
      </w:r>
      <w:r>
        <w:rPr>
          <w:rFonts w:ascii="Times New Roman"/>
          <w:b w:val="false"/>
          <w:i w:val="false"/>
          <w:color w:val="000000"/>
          <w:sz w:val="28"/>
        </w:rPr>
        <w:t>
      </w:t>
      </w:r>
      <w:r>
        <w:rPr>
          <w:rFonts w:ascii="Times New Roman"/>
          <w:b w:val="false"/>
          <w:i w:val="false"/>
          <w:color w:val="000000"/>
          <w:sz w:val="28"/>
          <w:u w:val="single"/>
        </w:rPr>
        <w:t>отдела образования акимата города</w:t>
      </w:r>
      <w:r>
        <w:br/>
      </w:r>
      <w:r>
        <w:rPr>
          <w:rFonts w:ascii="Times New Roman"/>
          <w:b w:val="false"/>
          <w:i w:val="false"/>
          <w:color w:val="000000"/>
          <w:sz w:val="28"/>
        </w:rPr>
        <w:t>
      </w:t>
      </w:r>
      <w:r>
        <w:rPr>
          <w:rFonts w:ascii="Times New Roman"/>
          <w:b w:val="false"/>
          <w:i w:val="false"/>
          <w:color w:val="000000"/>
          <w:sz w:val="28"/>
          <w:u w:val="single"/>
        </w:rPr>
        <w:t>Экибастуза", телефон 77-26-08</w:t>
      </w:r>
    </w:p>
    <w:bookmarkEnd w:id="32"/>
    <w:p>
      <w:pPr>
        <w:spacing w:after="0"/>
        <w:ind w:left="0"/>
        <w:jc w:val="both"/>
      </w:pPr>
      <w:r>
        <w:rPr>
          <w:rFonts w:ascii="Times New Roman"/>
          <w:b w:val="false"/>
          <w:i w:val="false"/>
          <w:color w:val="000000"/>
          <w:sz w:val="28"/>
        </w:rPr>
        <w:t>      Проспект: Мәшһүр Жүсіп 60, 64, 64а, 64б.</w:t>
      </w:r>
      <w:r>
        <w:br/>
      </w:r>
      <w:r>
        <w:rPr>
          <w:rFonts w:ascii="Times New Roman"/>
          <w:b w:val="false"/>
          <w:i w:val="false"/>
          <w:color w:val="000000"/>
          <w:sz w:val="28"/>
        </w:rPr>
        <w:t>
      Бульвар: Сатпаева 3, 5, 7, 8 (корпуса 2, 3), 9, 13.</w:t>
      </w:r>
      <w:r>
        <w:br/>
      </w:r>
      <w:r>
        <w:rPr>
          <w:rFonts w:ascii="Times New Roman"/>
          <w:b w:val="false"/>
          <w:i w:val="false"/>
          <w:color w:val="000000"/>
          <w:sz w:val="28"/>
        </w:rPr>
        <w:t>
      Улица: Шешембекова 1, 3, 5, 7, 7а, 9, 9а, 11а, 11б.</w:t>
      </w:r>
    </w:p>
    <w:bookmarkStart w:name="z39" w:id="33"/>
    <w:p>
      <w:pPr>
        <w:spacing w:after="0"/>
        <w:ind w:left="0"/>
        <w:jc w:val="both"/>
      </w:pPr>
      <w:r>
        <w:rPr>
          <w:rFonts w:ascii="Times New Roman"/>
          <w:b w:val="false"/>
          <w:i w:val="false"/>
          <w:color w:val="000000"/>
          <w:sz w:val="28"/>
        </w:rPr>
        <w:t>
      </w:t>
      </w:r>
      <w:r>
        <w:rPr>
          <w:rFonts w:ascii="Times New Roman"/>
          <w:b w:val="false"/>
          <w:i w:val="false"/>
          <w:color w:val="000000"/>
          <w:sz w:val="28"/>
          <w:u w:val="single"/>
        </w:rPr>
        <w:t>Шешембековский избирательный участок N 508</w:t>
      </w:r>
      <w:r>
        <w:br/>
      </w:r>
      <w:r>
        <w:rPr>
          <w:rFonts w:ascii="Times New Roman"/>
          <w:b w:val="false"/>
          <w:i w:val="false"/>
          <w:color w:val="000000"/>
          <w:sz w:val="28"/>
        </w:rPr>
        <w:t>
      </w:t>
      </w:r>
      <w:r>
        <w:rPr>
          <w:rFonts w:ascii="Times New Roman"/>
          <w:b w:val="false"/>
          <w:i w:val="false"/>
          <w:color w:val="000000"/>
          <w:sz w:val="28"/>
          <w:u w:val="single"/>
        </w:rPr>
        <w:t>город Экибастуз, улица Мәшһүр Жүсіп, 109,</w:t>
      </w:r>
      <w:r>
        <w:br/>
      </w:r>
      <w:r>
        <w:rPr>
          <w:rFonts w:ascii="Times New Roman"/>
          <w:b w:val="false"/>
          <w:i w:val="false"/>
          <w:color w:val="000000"/>
          <w:sz w:val="28"/>
        </w:rPr>
        <w:t>
      </w:t>
      </w:r>
      <w:r>
        <w:rPr>
          <w:rFonts w:ascii="Times New Roman"/>
          <w:b w:val="false"/>
          <w:i w:val="false"/>
          <w:color w:val="000000"/>
          <w:sz w:val="28"/>
          <w:u w:val="single"/>
        </w:rPr>
        <w:t>государственное учреждение "Профессиональный</w:t>
      </w:r>
      <w:r>
        <w:br/>
      </w:r>
      <w:r>
        <w:rPr>
          <w:rFonts w:ascii="Times New Roman"/>
          <w:b w:val="false"/>
          <w:i w:val="false"/>
          <w:color w:val="000000"/>
          <w:sz w:val="28"/>
        </w:rPr>
        <w:t>
      </w:t>
      </w:r>
      <w:r>
        <w:rPr>
          <w:rFonts w:ascii="Times New Roman"/>
          <w:b w:val="false"/>
          <w:i w:val="false"/>
          <w:color w:val="000000"/>
          <w:sz w:val="28"/>
          <w:u w:val="single"/>
        </w:rPr>
        <w:t>лицей N 4", телефон 75-01-64</w:t>
      </w:r>
    </w:p>
    <w:bookmarkEnd w:id="33"/>
    <w:p>
      <w:pPr>
        <w:spacing w:after="0"/>
        <w:ind w:left="0"/>
        <w:jc w:val="both"/>
      </w:pPr>
      <w:r>
        <w:rPr>
          <w:rFonts w:ascii="Times New Roman"/>
          <w:b w:val="false"/>
          <w:i w:val="false"/>
          <w:color w:val="000000"/>
          <w:sz w:val="28"/>
        </w:rPr>
        <w:t>      Проспект: Мәшһүр Жүсіп 77, 79, 80, 83, 85, 87, 89, 91, 93.</w:t>
      </w:r>
      <w:r>
        <w:br/>
      </w:r>
      <w:r>
        <w:rPr>
          <w:rFonts w:ascii="Times New Roman"/>
          <w:b w:val="false"/>
          <w:i w:val="false"/>
          <w:color w:val="000000"/>
          <w:sz w:val="28"/>
        </w:rPr>
        <w:t>
      Улицы: Строительная 82а ,86, 88, 99, 111, 113; Торайгырова 25.</w:t>
      </w:r>
    </w:p>
    <w:bookmarkStart w:name="z40" w:id="34"/>
    <w:p>
      <w:pPr>
        <w:spacing w:after="0"/>
        <w:ind w:left="0"/>
        <w:jc w:val="both"/>
      </w:pPr>
      <w:r>
        <w:rPr>
          <w:rFonts w:ascii="Times New Roman"/>
          <w:b w:val="false"/>
          <w:i w:val="false"/>
          <w:color w:val="000000"/>
          <w:sz w:val="28"/>
        </w:rPr>
        <w:t>
      </w:t>
      </w:r>
      <w:r>
        <w:rPr>
          <w:rFonts w:ascii="Times New Roman"/>
          <w:b w:val="false"/>
          <w:i w:val="false"/>
          <w:color w:val="000000"/>
          <w:sz w:val="28"/>
          <w:u w:val="single"/>
        </w:rPr>
        <w:t>Гагаринский избирательный участок N 509</w:t>
      </w:r>
      <w:r>
        <w:br/>
      </w:r>
      <w:r>
        <w:rPr>
          <w:rFonts w:ascii="Times New Roman"/>
          <w:b w:val="false"/>
          <w:i w:val="false"/>
          <w:color w:val="000000"/>
          <w:sz w:val="28"/>
        </w:rPr>
        <w:t>
      </w:t>
      </w:r>
      <w:r>
        <w:rPr>
          <w:rFonts w:ascii="Times New Roman"/>
          <w:b w:val="false"/>
          <w:i w:val="false"/>
          <w:color w:val="000000"/>
          <w:sz w:val="28"/>
          <w:u w:val="single"/>
        </w:rPr>
        <w:t>город Экибастуз, улица Строительная, 48А,</w:t>
      </w:r>
      <w:r>
        <w:br/>
      </w:r>
      <w:r>
        <w:rPr>
          <w:rFonts w:ascii="Times New Roman"/>
          <w:b w:val="false"/>
          <w:i w:val="false"/>
          <w:color w:val="000000"/>
          <w:sz w:val="28"/>
        </w:rPr>
        <w:t>
      </w:t>
      </w:r>
      <w:r>
        <w:rPr>
          <w:rFonts w:ascii="Times New Roman"/>
          <w:b w:val="false"/>
          <w:i w:val="false"/>
          <w:color w:val="000000"/>
          <w:sz w:val="28"/>
          <w:u w:val="single"/>
        </w:rPr>
        <w:t>государственное учреждение "Средняя</w:t>
      </w:r>
      <w:r>
        <w:br/>
      </w:r>
      <w:r>
        <w:rPr>
          <w:rFonts w:ascii="Times New Roman"/>
          <w:b w:val="false"/>
          <w:i w:val="false"/>
          <w:color w:val="000000"/>
          <w:sz w:val="28"/>
        </w:rPr>
        <w:t>
      </w:t>
      </w:r>
      <w:r>
        <w:rPr>
          <w:rFonts w:ascii="Times New Roman"/>
          <w:b w:val="false"/>
          <w:i w:val="false"/>
          <w:color w:val="000000"/>
          <w:sz w:val="28"/>
          <w:u w:val="single"/>
        </w:rPr>
        <w:t>общеобразовательная школа N 10 отдела</w:t>
      </w:r>
      <w:r>
        <w:br/>
      </w:r>
      <w:r>
        <w:rPr>
          <w:rFonts w:ascii="Times New Roman"/>
          <w:b w:val="false"/>
          <w:i w:val="false"/>
          <w:color w:val="000000"/>
          <w:sz w:val="28"/>
        </w:rPr>
        <w:t>
      </w:t>
      </w:r>
      <w:r>
        <w:rPr>
          <w:rFonts w:ascii="Times New Roman"/>
          <w:b w:val="false"/>
          <w:i w:val="false"/>
          <w:color w:val="000000"/>
          <w:sz w:val="28"/>
          <w:u w:val="single"/>
        </w:rPr>
        <w:t>образования акимата города Экибастуза",</w:t>
      </w:r>
      <w:r>
        <w:br/>
      </w:r>
      <w:r>
        <w:rPr>
          <w:rFonts w:ascii="Times New Roman"/>
          <w:b w:val="false"/>
          <w:i w:val="false"/>
          <w:color w:val="000000"/>
          <w:sz w:val="28"/>
        </w:rPr>
        <w:t>
      </w:t>
      </w:r>
      <w:r>
        <w:rPr>
          <w:rFonts w:ascii="Times New Roman"/>
          <w:b w:val="false"/>
          <w:i w:val="false"/>
          <w:color w:val="000000"/>
          <w:sz w:val="28"/>
          <w:u w:val="single"/>
        </w:rPr>
        <w:t>телефон 77-57-03</w:t>
      </w:r>
    </w:p>
    <w:bookmarkEnd w:id="34"/>
    <w:p>
      <w:pPr>
        <w:spacing w:after="0"/>
        <w:ind w:left="0"/>
        <w:jc w:val="both"/>
      </w:pPr>
      <w:r>
        <w:rPr>
          <w:rFonts w:ascii="Times New Roman"/>
          <w:b w:val="false"/>
          <w:i w:val="false"/>
          <w:color w:val="000000"/>
          <w:sz w:val="28"/>
        </w:rPr>
        <w:t>      Улица: Строительная 42, 43, 44, 45б, 46, 47, 47а, 48, 49б, 49в, 49г, 49д, 50, 51/14, 52, 53, 54, 55, 56, 57, 57а, 58, 59, 60, 61, 62, 63/13, 64, 65/14, 66, 67, 68, 69, 70, 71, 72, 74, 75, 75а, 75б, 76, 78, 79, 79а, 85а, 87а, 89, 89а.</w:t>
      </w:r>
    </w:p>
    <w:bookmarkStart w:name="z41" w:id="35"/>
    <w:p>
      <w:pPr>
        <w:spacing w:after="0"/>
        <w:ind w:left="0"/>
        <w:jc w:val="both"/>
      </w:pPr>
      <w:r>
        <w:rPr>
          <w:rFonts w:ascii="Times New Roman"/>
          <w:b w:val="false"/>
          <w:i w:val="false"/>
          <w:color w:val="000000"/>
          <w:sz w:val="28"/>
        </w:rPr>
        <w:t>
      </w:t>
      </w:r>
      <w:r>
        <w:rPr>
          <w:rFonts w:ascii="Times New Roman"/>
          <w:b w:val="false"/>
          <w:i w:val="false"/>
          <w:color w:val="000000"/>
          <w:sz w:val="28"/>
          <w:u w:val="single"/>
        </w:rPr>
        <w:t>Библиотечный избирательный участок N 510</w:t>
      </w:r>
      <w:r>
        <w:br/>
      </w:r>
      <w:r>
        <w:rPr>
          <w:rFonts w:ascii="Times New Roman"/>
          <w:b w:val="false"/>
          <w:i w:val="false"/>
          <w:color w:val="000000"/>
          <w:sz w:val="28"/>
        </w:rPr>
        <w:t>
      </w:t>
      </w:r>
      <w:r>
        <w:rPr>
          <w:rFonts w:ascii="Times New Roman"/>
          <w:b w:val="false"/>
          <w:i w:val="false"/>
          <w:color w:val="000000"/>
          <w:sz w:val="28"/>
          <w:u w:val="single"/>
        </w:rPr>
        <w:t>город Экибастуз, государственное учреждение</w:t>
      </w:r>
      <w:r>
        <w:br/>
      </w:r>
      <w:r>
        <w:rPr>
          <w:rFonts w:ascii="Times New Roman"/>
          <w:b w:val="false"/>
          <w:i w:val="false"/>
          <w:color w:val="000000"/>
          <w:sz w:val="28"/>
        </w:rPr>
        <w:t>
      </w:t>
      </w:r>
      <w:r>
        <w:rPr>
          <w:rFonts w:ascii="Times New Roman"/>
          <w:b w:val="false"/>
          <w:i w:val="false"/>
          <w:color w:val="000000"/>
          <w:sz w:val="28"/>
          <w:u w:val="single"/>
        </w:rPr>
        <w:t>"Централизованная библиотечная система",</w:t>
      </w:r>
      <w:r>
        <w:br/>
      </w:r>
      <w:r>
        <w:rPr>
          <w:rFonts w:ascii="Times New Roman"/>
          <w:b w:val="false"/>
          <w:i w:val="false"/>
          <w:color w:val="000000"/>
          <w:sz w:val="28"/>
        </w:rPr>
        <w:t>
      </w:t>
      </w:r>
      <w:r>
        <w:rPr>
          <w:rFonts w:ascii="Times New Roman"/>
          <w:b w:val="false"/>
          <w:i w:val="false"/>
          <w:color w:val="000000"/>
          <w:sz w:val="28"/>
          <w:u w:val="single"/>
        </w:rPr>
        <w:t>Мәшһүр Жүсіп, 51, телефон 75-88-65</w:t>
      </w:r>
    </w:p>
    <w:bookmarkEnd w:id="35"/>
    <w:p>
      <w:pPr>
        <w:spacing w:after="0"/>
        <w:ind w:left="0"/>
        <w:jc w:val="both"/>
      </w:pPr>
      <w:r>
        <w:rPr>
          <w:rFonts w:ascii="Times New Roman"/>
          <w:b w:val="false"/>
          <w:i w:val="false"/>
          <w:color w:val="000000"/>
          <w:sz w:val="28"/>
        </w:rPr>
        <w:t>      Проспект: Мәшһүр Жүсіп 47, 55, 55а, 58/1, 58а, 59, 61, 63, 65, 69а, 71,73, 75.</w:t>
      </w:r>
      <w:r>
        <w:br/>
      </w:r>
      <w:r>
        <w:rPr>
          <w:rFonts w:ascii="Times New Roman"/>
          <w:b w:val="false"/>
          <w:i w:val="false"/>
          <w:color w:val="000000"/>
          <w:sz w:val="28"/>
        </w:rPr>
        <w:t>
      Улица: Ауэзова 21, корпус 1.</w:t>
      </w:r>
    </w:p>
    <w:bookmarkStart w:name="z42" w:id="36"/>
    <w:p>
      <w:pPr>
        <w:spacing w:after="0"/>
        <w:ind w:left="0"/>
        <w:jc w:val="both"/>
      </w:pPr>
      <w:r>
        <w:rPr>
          <w:rFonts w:ascii="Times New Roman"/>
          <w:b w:val="false"/>
          <w:i w:val="false"/>
          <w:color w:val="000000"/>
          <w:sz w:val="28"/>
        </w:rPr>
        <w:t>
      </w:t>
      </w:r>
      <w:r>
        <w:rPr>
          <w:rFonts w:ascii="Times New Roman"/>
          <w:b w:val="false"/>
          <w:i w:val="false"/>
          <w:color w:val="000000"/>
          <w:sz w:val="28"/>
          <w:u w:val="single"/>
        </w:rPr>
        <w:t>Матросовский избирательный участок N 511</w:t>
      </w:r>
      <w:r>
        <w:br/>
      </w:r>
      <w:r>
        <w:rPr>
          <w:rFonts w:ascii="Times New Roman"/>
          <w:b w:val="false"/>
          <w:i w:val="false"/>
          <w:color w:val="000000"/>
          <w:sz w:val="28"/>
        </w:rPr>
        <w:t>
      </w:t>
      </w:r>
      <w:r>
        <w:rPr>
          <w:rFonts w:ascii="Times New Roman"/>
          <w:b w:val="false"/>
          <w:i w:val="false"/>
          <w:color w:val="000000"/>
          <w:sz w:val="28"/>
          <w:u w:val="single"/>
        </w:rPr>
        <w:t>город Экибастуз, улица Кунаева, 42,</w:t>
      </w:r>
      <w:r>
        <w:br/>
      </w:r>
      <w:r>
        <w:rPr>
          <w:rFonts w:ascii="Times New Roman"/>
          <w:b w:val="false"/>
          <w:i w:val="false"/>
          <w:color w:val="000000"/>
          <w:sz w:val="28"/>
        </w:rPr>
        <w:t>
      </w:t>
      </w:r>
      <w:r>
        <w:rPr>
          <w:rFonts w:ascii="Times New Roman"/>
          <w:b w:val="false"/>
          <w:i w:val="false"/>
          <w:color w:val="000000"/>
          <w:sz w:val="28"/>
          <w:u w:val="single"/>
        </w:rPr>
        <w:t>административное здание стадиона "Шахтер"</w:t>
      </w:r>
      <w:r>
        <w:br/>
      </w:r>
      <w:r>
        <w:rPr>
          <w:rFonts w:ascii="Times New Roman"/>
          <w:b w:val="false"/>
          <w:i w:val="false"/>
          <w:color w:val="000000"/>
          <w:sz w:val="28"/>
        </w:rPr>
        <w:t>
      </w:t>
      </w:r>
      <w:r>
        <w:rPr>
          <w:rFonts w:ascii="Times New Roman"/>
          <w:b w:val="false"/>
          <w:i w:val="false"/>
          <w:color w:val="000000"/>
          <w:sz w:val="28"/>
          <w:u w:val="single"/>
        </w:rPr>
        <w:t>государственного коммунального казенного</w:t>
      </w:r>
      <w:r>
        <w:br/>
      </w:r>
      <w:r>
        <w:rPr>
          <w:rFonts w:ascii="Times New Roman"/>
          <w:b w:val="false"/>
          <w:i w:val="false"/>
          <w:color w:val="000000"/>
          <w:sz w:val="28"/>
        </w:rPr>
        <w:t>
      </w:t>
      </w:r>
      <w:r>
        <w:rPr>
          <w:rFonts w:ascii="Times New Roman"/>
          <w:b w:val="false"/>
          <w:i w:val="false"/>
          <w:color w:val="000000"/>
          <w:sz w:val="28"/>
          <w:u w:val="single"/>
        </w:rPr>
        <w:t>предприятия "Детско-юношеская спортивная</w:t>
      </w:r>
      <w:r>
        <w:br/>
      </w:r>
      <w:r>
        <w:rPr>
          <w:rFonts w:ascii="Times New Roman"/>
          <w:b w:val="false"/>
          <w:i w:val="false"/>
          <w:color w:val="000000"/>
          <w:sz w:val="28"/>
        </w:rPr>
        <w:t>
      </w:t>
      </w:r>
      <w:r>
        <w:rPr>
          <w:rFonts w:ascii="Times New Roman"/>
          <w:b w:val="false"/>
          <w:i w:val="false"/>
          <w:color w:val="000000"/>
          <w:sz w:val="28"/>
          <w:u w:val="single"/>
        </w:rPr>
        <w:t>школа N 4", телефон 22-17-87</w:t>
      </w:r>
    </w:p>
    <w:bookmarkEnd w:id="36"/>
    <w:p>
      <w:pPr>
        <w:spacing w:after="0"/>
        <w:ind w:left="0"/>
        <w:jc w:val="both"/>
      </w:pPr>
      <w:r>
        <w:rPr>
          <w:rFonts w:ascii="Times New Roman"/>
          <w:b w:val="false"/>
          <w:i w:val="false"/>
          <w:color w:val="000000"/>
          <w:sz w:val="28"/>
        </w:rPr>
        <w:t>      Проспект: Кунаева 25, 46, 48а, 48г, 50/1, 52, 52а, 54, 56, 60, 62, 64, 64/1, 70, 72.</w:t>
      </w:r>
      <w:r>
        <w:br/>
      </w:r>
      <w:r>
        <w:rPr>
          <w:rFonts w:ascii="Times New Roman"/>
          <w:b w:val="false"/>
          <w:i w:val="false"/>
          <w:color w:val="000000"/>
          <w:sz w:val="28"/>
        </w:rPr>
        <w:t>
      Улицы: Ауэзова 3, 5, 7, 13; Космонавтов 10; Матросова 2, 3, 9, 10, 12, 12а; Новоселов 41/9, 42а, 42б, 43, 44, 44а, 44б, 45в, 46а, 46б, 47/5, 47а, 48, 48а, 48б, 49, 50/8, 52, 53, 53а, 53б, 54, 54а, 55, 56а, 57, 58/8, 58а, 61, 61а, 62, 62а, 63, 64, 64а, 64б, 65, 65а, 66, 66а, 66б, 66в, 67, 69, 69/3, 70, 70а, 71/5, 72а, 72б, 72г, 74, 75, 75а, 77; Павлодарская 2/52, 3, 3а, 4, 5, 5а, 11, 12; Советов 2, 4, 4а, 6, 6а, 7а, 7б, 8, 9, 9а, 14, 16, 16а.</w:t>
      </w:r>
    </w:p>
    <w:bookmarkStart w:name="z43" w:id="37"/>
    <w:p>
      <w:pPr>
        <w:spacing w:after="0"/>
        <w:ind w:left="0"/>
        <w:jc w:val="both"/>
      </w:pPr>
      <w:r>
        <w:rPr>
          <w:rFonts w:ascii="Times New Roman"/>
          <w:b w:val="false"/>
          <w:i w:val="false"/>
          <w:color w:val="000000"/>
          <w:sz w:val="28"/>
        </w:rPr>
        <w:t>
      </w:t>
      </w:r>
      <w:r>
        <w:rPr>
          <w:rFonts w:ascii="Times New Roman"/>
          <w:b w:val="false"/>
          <w:i w:val="false"/>
          <w:color w:val="000000"/>
          <w:sz w:val="28"/>
          <w:u w:val="single"/>
        </w:rPr>
        <w:t>Строительный избирательный участок N 512</w:t>
      </w:r>
      <w:r>
        <w:br/>
      </w:r>
      <w:r>
        <w:rPr>
          <w:rFonts w:ascii="Times New Roman"/>
          <w:b w:val="false"/>
          <w:i w:val="false"/>
          <w:color w:val="000000"/>
          <w:sz w:val="28"/>
        </w:rPr>
        <w:t>
      </w:t>
      </w:r>
      <w:r>
        <w:rPr>
          <w:rFonts w:ascii="Times New Roman"/>
          <w:b w:val="false"/>
          <w:i w:val="false"/>
          <w:color w:val="000000"/>
          <w:sz w:val="28"/>
          <w:u w:val="single"/>
        </w:rPr>
        <w:t>город Экибастуз, улица Мәшһүр Жүсіп,103А,</w:t>
      </w:r>
      <w:r>
        <w:br/>
      </w:r>
      <w:r>
        <w:rPr>
          <w:rFonts w:ascii="Times New Roman"/>
          <w:b w:val="false"/>
          <w:i w:val="false"/>
          <w:color w:val="000000"/>
          <w:sz w:val="28"/>
        </w:rPr>
        <w:t>
      </w:t>
      </w:r>
      <w:r>
        <w:rPr>
          <w:rFonts w:ascii="Times New Roman"/>
          <w:b w:val="false"/>
          <w:i w:val="false"/>
          <w:color w:val="000000"/>
          <w:sz w:val="28"/>
          <w:u w:val="single"/>
        </w:rPr>
        <w:t>государственное учреждение "Средняя</w:t>
      </w:r>
      <w:r>
        <w:br/>
      </w:r>
      <w:r>
        <w:rPr>
          <w:rFonts w:ascii="Times New Roman"/>
          <w:b w:val="false"/>
          <w:i w:val="false"/>
          <w:color w:val="000000"/>
          <w:sz w:val="28"/>
        </w:rPr>
        <w:t>
      </w:t>
      </w:r>
      <w:r>
        <w:rPr>
          <w:rFonts w:ascii="Times New Roman"/>
          <w:b w:val="false"/>
          <w:i w:val="false"/>
          <w:color w:val="000000"/>
          <w:sz w:val="28"/>
          <w:u w:val="single"/>
        </w:rPr>
        <w:t>общеобразовательная школа N 2 имени Абая</w:t>
      </w:r>
      <w:r>
        <w:br/>
      </w:r>
      <w:r>
        <w:rPr>
          <w:rFonts w:ascii="Times New Roman"/>
          <w:b w:val="false"/>
          <w:i w:val="false"/>
          <w:color w:val="000000"/>
          <w:sz w:val="28"/>
        </w:rPr>
        <w:t>
      </w:t>
      </w:r>
      <w:r>
        <w:rPr>
          <w:rFonts w:ascii="Times New Roman"/>
          <w:b w:val="false"/>
          <w:i w:val="false"/>
          <w:color w:val="000000"/>
          <w:sz w:val="28"/>
          <w:u w:val="single"/>
        </w:rPr>
        <w:t>Кунанбаева акимата города Экибастуза",</w:t>
      </w:r>
      <w:r>
        <w:br/>
      </w:r>
      <w:r>
        <w:rPr>
          <w:rFonts w:ascii="Times New Roman"/>
          <w:b w:val="false"/>
          <w:i w:val="false"/>
          <w:color w:val="000000"/>
          <w:sz w:val="28"/>
        </w:rPr>
        <w:t>
      </w:t>
      </w:r>
      <w:r>
        <w:rPr>
          <w:rFonts w:ascii="Times New Roman"/>
          <w:b w:val="false"/>
          <w:i w:val="false"/>
          <w:color w:val="000000"/>
          <w:sz w:val="28"/>
          <w:u w:val="single"/>
        </w:rPr>
        <w:t>телефон 77-15-77</w:t>
      </w:r>
    </w:p>
    <w:bookmarkEnd w:id="37"/>
    <w:p>
      <w:pPr>
        <w:spacing w:after="0"/>
        <w:ind w:left="0"/>
        <w:jc w:val="both"/>
      </w:pPr>
      <w:r>
        <w:rPr>
          <w:rFonts w:ascii="Times New Roman"/>
          <w:b w:val="false"/>
          <w:i w:val="false"/>
          <w:color w:val="000000"/>
          <w:sz w:val="28"/>
        </w:rPr>
        <w:t>      Проспекты: Абая 131/127, 133,135, 137, 139, 141, 143; Кунаева 74, 76, 78, 80, 80а, 82, 82а, 84, 86, 88, 90, 92, 94, 96, 100, 103, 108, 110, 112, 114, 116, 118, 120, 122, 124; Мәшһүр Жүсіп 105, 107, 109, 111, 113, 115.</w:t>
      </w:r>
      <w:r>
        <w:br/>
      </w:r>
      <w:r>
        <w:rPr>
          <w:rFonts w:ascii="Times New Roman"/>
          <w:b w:val="false"/>
          <w:i w:val="false"/>
          <w:color w:val="000000"/>
          <w:sz w:val="28"/>
        </w:rPr>
        <w:t>
      Улицы: Аптечная 1, 3, 5, 5а; 8 Марта 3, 4, 5, 6, 7, 8, 9, 10, 11, 12, 13, 14, 16; Арай 1, 2, 3, 5, 7, 8, 10, 10а, 11, 12, 13, 14, 15, 16, 17, 18, 19, 21, 23, 25/153; Бажова 3, 5, 7, 8, 9, 9а, 10, 12, 14; Бузина 2, 4, 5, 6, 7, 8, 9, 12, 14, 16; Гагарина 2, 3, 4, 5, 8, 10, 11, 12, 13, 14, 15, 16, 16а, 17, 18, 19, 20, 21, 22, 24, 25, 26, 27, 28, 29; Крупская 4, 6, 8; Новоселов 80, 82, 83, 83а, 85, 85а, 87, 87а, 88, 89, 90, 91, 92, 93, 94, 95, 96, 97, 98, 99, 100, 101, 102, 103, 104, 106, 107, 108, 110/32, 111/2, 112, 113, 114/29, 115, 117, 118, 120, 120а, 121/2, 122, 124, 125, 125а, 126, 128, 130, 132, 134, 136, 138; Строительная 90, 90а, 92, 94, 96, 115, 117, 119, 121, 123/127; Торайгырова 1, 2, 3, 4, 5, 6, 7, 8, 8а, 9, 15, 17, 19; Целинная 21, 23, 24, 25, 26, 27, 28, 29, 30, 32, 33, 34, 36, 36а, 37, 38, 39, 41/10, 42, 43, 44а, 45, 46а, 47, 48а, 49, 50а, 54а.</w:t>
      </w:r>
      <w:r>
        <w:br/>
      </w:r>
      <w:r>
        <w:rPr>
          <w:rFonts w:ascii="Times New Roman"/>
          <w:b w:val="false"/>
          <w:i w:val="false"/>
          <w:color w:val="000000"/>
          <w:sz w:val="28"/>
        </w:rPr>
        <w:t>
      Проезды: Восточный 3, 4, 5, 6, 7, 8, 9, 10, 11, 12, 13, 14, 15,  16, 17, 18, 19, 20, 22, 24, 26, 28, 30; Кольцевой 1, 2, 3, 4, 5, 6, 7, 8, 9, 10, 11, 12, 13, 14, 16, 17, 18, 20, 22, 24, 26, 28, 30, 32; Тупиковый 4, 5/12, 6, 10; Угловой 3, 5, 7, 8, 9.</w:t>
      </w:r>
    </w:p>
    <w:bookmarkStart w:name="z44" w:id="38"/>
    <w:p>
      <w:pPr>
        <w:spacing w:after="0"/>
        <w:ind w:left="0"/>
        <w:jc w:val="both"/>
      </w:pPr>
      <w:r>
        <w:rPr>
          <w:rFonts w:ascii="Times New Roman"/>
          <w:b w:val="false"/>
          <w:i w:val="false"/>
          <w:color w:val="000000"/>
          <w:sz w:val="28"/>
        </w:rPr>
        <w:t>
      </w:t>
      </w:r>
      <w:r>
        <w:rPr>
          <w:rFonts w:ascii="Times New Roman"/>
          <w:b w:val="false"/>
          <w:i w:val="false"/>
          <w:color w:val="000000"/>
          <w:sz w:val="28"/>
          <w:u w:val="single"/>
        </w:rPr>
        <w:t>Промышленный избирательный участок N 513</w:t>
      </w:r>
      <w:r>
        <w:br/>
      </w:r>
      <w:r>
        <w:rPr>
          <w:rFonts w:ascii="Times New Roman"/>
          <w:b w:val="false"/>
          <w:i w:val="false"/>
          <w:color w:val="000000"/>
          <w:sz w:val="28"/>
        </w:rPr>
        <w:t>
      </w:t>
      </w:r>
      <w:r>
        <w:rPr>
          <w:rFonts w:ascii="Times New Roman"/>
          <w:b w:val="false"/>
          <w:i w:val="false"/>
          <w:color w:val="000000"/>
          <w:sz w:val="28"/>
          <w:u w:val="single"/>
        </w:rPr>
        <w:t>город Экибастуз, улица Абая,152,</w:t>
      </w:r>
      <w:r>
        <w:br/>
      </w:r>
      <w:r>
        <w:rPr>
          <w:rFonts w:ascii="Times New Roman"/>
          <w:b w:val="false"/>
          <w:i w:val="false"/>
          <w:color w:val="000000"/>
          <w:sz w:val="28"/>
        </w:rPr>
        <w:t>
      </w:t>
      </w:r>
      <w:r>
        <w:rPr>
          <w:rFonts w:ascii="Times New Roman"/>
          <w:b w:val="false"/>
          <w:i w:val="false"/>
          <w:color w:val="000000"/>
          <w:sz w:val="28"/>
          <w:u w:val="single"/>
        </w:rPr>
        <w:t>государственное учреждение "Отдел</w:t>
      </w:r>
      <w:r>
        <w:br/>
      </w:r>
      <w:r>
        <w:rPr>
          <w:rFonts w:ascii="Times New Roman"/>
          <w:b w:val="false"/>
          <w:i w:val="false"/>
          <w:color w:val="000000"/>
          <w:sz w:val="28"/>
        </w:rPr>
        <w:t>
      </w:t>
      </w:r>
      <w:r>
        <w:rPr>
          <w:rFonts w:ascii="Times New Roman"/>
          <w:b w:val="false"/>
          <w:i w:val="false"/>
          <w:color w:val="000000"/>
          <w:sz w:val="28"/>
          <w:u w:val="single"/>
        </w:rPr>
        <w:t>специализированной службы охраны", телефон 75-91-86</w:t>
      </w:r>
    </w:p>
    <w:bookmarkEnd w:id="38"/>
    <w:p>
      <w:pPr>
        <w:spacing w:after="0"/>
        <w:ind w:left="0"/>
        <w:jc w:val="both"/>
      </w:pPr>
      <w:r>
        <w:rPr>
          <w:rFonts w:ascii="Times New Roman"/>
          <w:b w:val="false"/>
          <w:i w:val="false"/>
          <w:color w:val="000000"/>
          <w:sz w:val="28"/>
        </w:rPr>
        <w:t>      Проспекты: Абая 131а, 133а, 146, 148, 150, 150а, 158, 160, 160б; Кунаева 134, 136, Мәшһүр Жүсіп 125,127.</w:t>
      </w:r>
      <w:r>
        <w:br/>
      </w:r>
      <w:r>
        <w:rPr>
          <w:rFonts w:ascii="Times New Roman"/>
          <w:b w:val="false"/>
          <w:i w:val="false"/>
          <w:color w:val="000000"/>
          <w:sz w:val="28"/>
        </w:rPr>
        <w:t>
      Улицы: 70 Лет ВЛКСМ 1, 3, 5, 6, 7, 8, 9, 11, 12, 13, 14, 16; Бухар Жырау 265, 267, 269, 271, 273, 280а, 281, 283, 285, 286а, 286б, 287, 289, 291а, 295/138; Гоголя 3, 4/152, 5, 8, 9, 10, 11, 13, 15; Интернациональная 4, 5, 6, 7, 10, 13, 14, 15, 19, 23; Мира 18; Промышленная 2, 3, 4, 6, 7, 8, 10, 13, 15, 16; Строительная 129, 133, 134/24, 135, 136, 138; Целинная 44, 46, 48, 50, 50а, 52, 52а, 54, 54/147, 56; Шахтостроителей 2, 4, 5, 7, 8, 9, 10, 11, 12, 13, 14, 15; Энтузиастов  2, 6, 7, 8, 9, 12.</w:t>
      </w:r>
      <w:r>
        <w:br/>
      </w:r>
      <w:r>
        <w:rPr>
          <w:rFonts w:ascii="Times New Roman"/>
          <w:b w:val="false"/>
          <w:i w:val="false"/>
          <w:color w:val="000000"/>
          <w:sz w:val="28"/>
        </w:rPr>
        <w:t>
      Проезды: 1 Южный 3, 4, 5, 7; 2 Южный 16, 18, 18/2, 20, 22, 24/134; Достык 3, 5, 7, 9, 11, 13, 15; Замкнутый 1, 2, 3, 6, 7, 8, 9, 10, 11, 12, 14, 16, 18, 20, 22, 24, 26, 28, 30, 32, 34.</w:t>
      </w:r>
    </w:p>
    <w:bookmarkStart w:name="z45" w:id="39"/>
    <w:p>
      <w:pPr>
        <w:spacing w:after="0"/>
        <w:ind w:left="0"/>
        <w:jc w:val="both"/>
      </w:pPr>
      <w:r>
        <w:rPr>
          <w:rFonts w:ascii="Times New Roman"/>
          <w:b w:val="false"/>
          <w:i w:val="false"/>
          <w:color w:val="000000"/>
          <w:sz w:val="28"/>
        </w:rPr>
        <w:t>
      </w:t>
      </w:r>
      <w:r>
        <w:rPr>
          <w:rFonts w:ascii="Times New Roman"/>
          <w:b w:val="false"/>
          <w:i w:val="false"/>
          <w:color w:val="000000"/>
          <w:sz w:val="28"/>
          <w:u w:val="single"/>
        </w:rPr>
        <w:t>Омашевский избирательный участок N 514</w:t>
      </w:r>
      <w:r>
        <w:br/>
      </w:r>
      <w:r>
        <w:rPr>
          <w:rFonts w:ascii="Times New Roman"/>
          <w:b w:val="false"/>
          <w:i w:val="false"/>
          <w:color w:val="000000"/>
          <w:sz w:val="28"/>
        </w:rPr>
        <w:t>
      </w:t>
      </w:r>
      <w:r>
        <w:rPr>
          <w:rFonts w:ascii="Times New Roman"/>
          <w:b w:val="false"/>
          <w:i w:val="false"/>
          <w:color w:val="000000"/>
          <w:sz w:val="28"/>
          <w:u w:val="single"/>
        </w:rPr>
        <w:t>город Экибастуз, улица Рабочая, 1,</w:t>
      </w:r>
      <w:r>
        <w:br/>
      </w:r>
      <w:r>
        <w:rPr>
          <w:rFonts w:ascii="Times New Roman"/>
          <w:b w:val="false"/>
          <w:i w:val="false"/>
          <w:color w:val="000000"/>
          <w:sz w:val="28"/>
        </w:rPr>
        <w:t>
      </w:t>
      </w:r>
      <w:r>
        <w:rPr>
          <w:rFonts w:ascii="Times New Roman"/>
          <w:b w:val="false"/>
          <w:i w:val="false"/>
          <w:color w:val="000000"/>
          <w:sz w:val="28"/>
          <w:u w:val="single"/>
        </w:rPr>
        <w:t>государственное учреждение "Средняя</w:t>
      </w:r>
      <w:r>
        <w:br/>
      </w:r>
      <w:r>
        <w:rPr>
          <w:rFonts w:ascii="Times New Roman"/>
          <w:b w:val="false"/>
          <w:i w:val="false"/>
          <w:color w:val="000000"/>
          <w:sz w:val="28"/>
        </w:rPr>
        <w:t>
      </w:t>
      </w:r>
      <w:r>
        <w:rPr>
          <w:rFonts w:ascii="Times New Roman"/>
          <w:b w:val="false"/>
          <w:i w:val="false"/>
          <w:color w:val="000000"/>
          <w:sz w:val="28"/>
          <w:u w:val="single"/>
        </w:rPr>
        <w:t>общеобразовательная школа N 17 отдела</w:t>
      </w:r>
      <w:r>
        <w:br/>
      </w:r>
      <w:r>
        <w:rPr>
          <w:rFonts w:ascii="Times New Roman"/>
          <w:b w:val="false"/>
          <w:i w:val="false"/>
          <w:color w:val="000000"/>
          <w:sz w:val="28"/>
        </w:rPr>
        <w:t>
      </w:t>
      </w:r>
      <w:r>
        <w:rPr>
          <w:rFonts w:ascii="Times New Roman"/>
          <w:b w:val="false"/>
          <w:i w:val="false"/>
          <w:color w:val="000000"/>
          <w:sz w:val="28"/>
          <w:u w:val="single"/>
        </w:rPr>
        <w:t>образования акимата города Экибастуза",</w:t>
      </w:r>
      <w:r>
        <w:br/>
      </w:r>
      <w:r>
        <w:rPr>
          <w:rFonts w:ascii="Times New Roman"/>
          <w:b w:val="false"/>
          <w:i w:val="false"/>
          <w:color w:val="000000"/>
          <w:sz w:val="28"/>
        </w:rPr>
        <w:t>
      </w:t>
      </w:r>
      <w:r>
        <w:rPr>
          <w:rFonts w:ascii="Times New Roman"/>
          <w:b w:val="false"/>
          <w:i w:val="false"/>
          <w:color w:val="000000"/>
          <w:sz w:val="28"/>
          <w:u w:val="single"/>
        </w:rPr>
        <w:t>телефон 33-85-10</w:t>
      </w:r>
    </w:p>
    <w:bookmarkEnd w:id="39"/>
    <w:p>
      <w:pPr>
        <w:spacing w:after="0"/>
        <w:ind w:left="0"/>
        <w:jc w:val="both"/>
      </w:pPr>
      <w:r>
        <w:rPr>
          <w:rFonts w:ascii="Times New Roman"/>
          <w:b w:val="false"/>
          <w:i w:val="false"/>
          <w:color w:val="000000"/>
          <w:sz w:val="28"/>
        </w:rPr>
        <w:t>      Проспекты: Мәшһүр Жүсіп 151а, 155, 157, 161.</w:t>
      </w:r>
      <w:r>
        <w:br/>
      </w:r>
      <w:r>
        <w:rPr>
          <w:rFonts w:ascii="Times New Roman"/>
          <w:b w:val="false"/>
          <w:i w:val="false"/>
          <w:color w:val="000000"/>
          <w:sz w:val="28"/>
        </w:rPr>
        <w:t>
      Улицы: Бухар Жырау 250, 252а, 254, 256, 258, 274а, 276а, 278, 278а, 280, 282, 284; Воинов интернационалистов 6, 7, 11, 13, 20, 22, 27, 28, 30, 32; Гоголя 16, 16а, 17, 18, 19, 19а, 20, 20а, 21а, 21г, 21е, 23а, 25, 27, 27а; Дружбы 1, 1а, 1б, 3, 5, 9, 11а, 13, 10, 14, 15, 16, 20; Заводская 1, 2, 2а, 3, 4, 4а, 5, 6, 6а, 7, 8, 8а, 9, 10, 10а, 11, 12, 12а, 13, 14, 14а, 15, 16, 16а, 17, 18, 18а, 19, 21, 64, 66; Омашева 6, 8,12, 13, 15, 17, 18, 21, 22, 27, 31, 33, 34; Рабочая 1, 2, 3, 5, 7, 9, 11, 13, 63б; Трудовая 1, 2, 3, 4, 5, 6, 7, 8, 10, 12; Целинная 25а, 60а, 64, 64а, 66, 66а, 68, 68а, 70, 71, 72, 73, 74, 75, 76, 77, 78, 79, 80, 81.</w:t>
      </w:r>
    </w:p>
    <w:bookmarkStart w:name="z46" w:id="40"/>
    <w:p>
      <w:pPr>
        <w:spacing w:after="0"/>
        <w:ind w:left="0"/>
        <w:jc w:val="both"/>
      </w:pPr>
      <w:r>
        <w:rPr>
          <w:rFonts w:ascii="Times New Roman"/>
          <w:b w:val="false"/>
          <w:i w:val="false"/>
          <w:color w:val="000000"/>
          <w:sz w:val="28"/>
        </w:rPr>
        <w:t>
      </w:t>
      </w:r>
      <w:r>
        <w:rPr>
          <w:rFonts w:ascii="Times New Roman"/>
          <w:b w:val="false"/>
          <w:i w:val="false"/>
          <w:color w:val="000000"/>
          <w:sz w:val="28"/>
          <w:u w:val="single"/>
        </w:rPr>
        <w:t>Трудовой избирательный участок N 515</w:t>
      </w:r>
      <w:r>
        <w:br/>
      </w:r>
      <w:r>
        <w:rPr>
          <w:rFonts w:ascii="Times New Roman"/>
          <w:b w:val="false"/>
          <w:i w:val="false"/>
          <w:color w:val="000000"/>
          <w:sz w:val="28"/>
        </w:rPr>
        <w:t>
      </w:t>
      </w:r>
      <w:r>
        <w:rPr>
          <w:rFonts w:ascii="Times New Roman"/>
          <w:b w:val="false"/>
          <w:i w:val="false"/>
          <w:color w:val="000000"/>
          <w:sz w:val="28"/>
          <w:u w:val="single"/>
        </w:rPr>
        <w:t>город Экибастуз, улица Абая, 86,</w:t>
      </w:r>
      <w:r>
        <w:br/>
      </w:r>
      <w:r>
        <w:rPr>
          <w:rFonts w:ascii="Times New Roman"/>
          <w:b w:val="false"/>
          <w:i w:val="false"/>
          <w:color w:val="000000"/>
          <w:sz w:val="28"/>
        </w:rPr>
        <w:t>
      </w:t>
      </w:r>
      <w:r>
        <w:rPr>
          <w:rFonts w:ascii="Times New Roman"/>
          <w:b w:val="false"/>
          <w:i w:val="false"/>
          <w:color w:val="000000"/>
          <w:sz w:val="28"/>
          <w:u w:val="single"/>
        </w:rPr>
        <w:t>государственное учреждение "Средняя</w:t>
      </w:r>
      <w:r>
        <w:br/>
      </w:r>
      <w:r>
        <w:rPr>
          <w:rFonts w:ascii="Times New Roman"/>
          <w:b w:val="false"/>
          <w:i w:val="false"/>
          <w:color w:val="000000"/>
          <w:sz w:val="28"/>
        </w:rPr>
        <w:t>
      </w:t>
      </w:r>
      <w:r>
        <w:rPr>
          <w:rFonts w:ascii="Times New Roman"/>
          <w:b w:val="false"/>
          <w:i w:val="false"/>
          <w:color w:val="000000"/>
          <w:sz w:val="28"/>
          <w:u w:val="single"/>
        </w:rPr>
        <w:t>общеобразовательная школа N 4 отдела</w:t>
      </w:r>
      <w:r>
        <w:br/>
      </w:r>
      <w:r>
        <w:rPr>
          <w:rFonts w:ascii="Times New Roman"/>
          <w:b w:val="false"/>
          <w:i w:val="false"/>
          <w:color w:val="000000"/>
          <w:sz w:val="28"/>
        </w:rPr>
        <w:t>
      </w:t>
      </w:r>
      <w:r>
        <w:rPr>
          <w:rFonts w:ascii="Times New Roman"/>
          <w:b w:val="false"/>
          <w:i w:val="false"/>
          <w:color w:val="000000"/>
          <w:sz w:val="28"/>
          <w:u w:val="single"/>
        </w:rPr>
        <w:t>образования акимата города Экибастуза",</w:t>
      </w:r>
      <w:r>
        <w:br/>
      </w:r>
      <w:r>
        <w:rPr>
          <w:rFonts w:ascii="Times New Roman"/>
          <w:b w:val="false"/>
          <w:i w:val="false"/>
          <w:color w:val="000000"/>
          <w:sz w:val="28"/>
        </w:rPr>
        <w:t>
      </w:t>
      </w:r>
      <w:r>
        <w:rPr>
          <w:rFonts w:ascii="Times New Roman"/>
          <w:b w:val="false"/>
          <w:i w:val="false"/>
          <w:color w:val="000000"/>
          <w:sz w:val="28"/>
          <w:u w:val="single"/>
        </w:rPr>
        <w:t>телефон 33-77-52</w:t>
      </w:r>
    </w:p>
    <w:bookmarkEnd w:id="40"/>
    <w:p>
      <w:pPr>
        <w:spacing w:after="0"/>
        <w:ind w:left="0"/>
        <w:jc w:val="both"/>
      </w:pPr>
      <w:r>
        <w:rPr>
          <w:rFonts w:ascii="Times New Roman"/>
          <w:b w:val="false"/>
          <w:i w:val="false"/>
          <w:color w:val="000000"/>
          <w:sz w:val="28"/>
        </w:rPr>
        <w:t>      Проспекты: Абая 80, 82, 84, 88, 90, 91, 91а, 92, 93, 94, 96, 97, 98, 99, 99а, 100, 101/33, 102, 103/34, 104, 105/1, 107/2, 108, 109, 110, 111, 112, 113, 114, 115, 116, 117/2, 118/2, 120, 122, 124, 126, 128, 130/20.</w:t>
      </w:r>
      <w:r>
        <w:br/>
      </w:r>
      <w:r>
        <w:rPr>
          <w:rFonts w:ascii="Times New Roman"/>
          <w:b w:val="false"/>
          <w:i w:val="false"/>
          <w:color w:val="000000"/>
          <w:sz w:val="28"/>
        </w:rPr>
        <w:t>
      Улицы: Альмухамбетова 3, 4, 5, 6, 7, 8, 9, 10, 11, 12, 13; Бухар Жырау 145/2, 151, 155/27, 157/16, 158а, 159/15, 161/16, 163/15, 164, 167, 171/10, 173/13, 175/16, 177/15, 179/20, 181/23, 183/16, 185/15, 187/16, 189/15, 191/16, 193/1, 195/16, 197/13, 199/14, 201/13, 203/20, 205/19, 207, 209, 211, 213, 215, 217, 219, 221, 223, 225, 227, 229, 231, 233/20, 235/19, 237, 239, 239а, 241, 243; Гридина 97/7, 99, 101, 103, 105, 107, 109, 111, 113, 115, 115а, 115б, 117/7, 119, 119/2, 121, 123, 125/11, 129, 131, 131/8, 150, 151, 158, 158/2, 160/1, 162/2, 164/2, 166/1, 170/9, 172/2, 174/1, 176/2, 178/1, 180/2, 182/1, 184/2, 186/1, 188/2, 190/1, 192/1, 196, 198, 200, 202, 204, 208, 210, 214; Джамбула 3, 4, 5, 6, 7, 8, 9, 10, 11, 12, 14, 15, 16; Жунусова 3, 4, 5, 7, 8, 9, 10, 11, 12, 13, 14, 15, 15/1, 16, 17, 18, 19, 20, 21, 22, 24, 26, 28, 30; Казахстанская 4, 4а, 5, 6, 6а, 7, 8, 9, 10/216, 11, 12, 13, 14/25, 15, 16, 17, 18, 20; Киевская 1, 1а, 2, 3, 3б, 4, 5, 6, 8, 9, 10, 11, 12, 13, 13/152, 14, 15, 16, 17, 18, 18/2, 19, 20, 21, 23, 24/27, 25, 26, 27, 28, 31, 32, 33, 33а, 33б, 33в, 34, 35, 35а, 36, 37, 38, 39, 40; Мукишева 5, 6, 9/194, 10, 11, 12, 13/2, 14, 15/1; Первомайская 2а, 2/12, 4, 8, 15, 16, 17, 18, 19, 20, 21, 22, 24/26, 27, 28, 29, 30, 31, 31/2, 32; Сутжанова 3/1, 5/2, 6/168, 8, 10, 11, 12, 13, 14, 16, 17, 18, 19, 21; Торайгырова 47, 67/2, 69/1; Шевченко 1, 2, 5, 7, 8, 9, 9а, 10, 11, 12, 13, 14, 15, 16, 17/25, 18, 19, 19/26, 19а, 19б, 20, 20а, 21/9, 22/16, 23/8, 24/23, 25, 27/8, 28, 30, 32; 40 лет Экибастуза 22, 24, 26, 28, 30, 32, 34, 36, 38/245.</w:t>
      </w:r>
      <w:r>
        <w:br/>
      </w:r>
      <w:r>
        <w:rPr>
          <w:rFonts w:ascii="Times New Roman"/>
          <w:b w:val="false"/>
          <w:i w:val="false"/>
          <w:color w:val="000000"/>
          <w:sz w:val="28"/>
        </w:rPr>
        <w:t>
      Проезды: 4 Южный 1, 2, 4, 5, 6, 7, 8, 9, 10, 11, 12, 13, 14, 15, 16, 17, 18, 19, 20, 21, 22, 23, 24, 25, 27, 27а, 31,  35, 37, 39; 7 Южный 3, 4, 5, 7, 8, 9; 8 Южный 3, 4, 5, 6, 7, 8, 9, 10, 11, 12, 13, 14, 15, 16, 17, 18, 19, 21, 23; 12 Южный 3, 4, 5, 6, 7, 8, 9, 10, 11, 12; 13 Южный 3, 4, 5, 6, 7, 8, 10, 11, 12, 13, 14, 15/193; 14 Южный 3, 4, 5, 6, 7, 8, 9, 10, 11, 12, 13, 14; 15 Южный 3, 4, 5, 6, 8, 9, 10, 11, 12, 13, 14, 15/185; 16 Южный 1, 3, 4, 5, 6, 7, 8, 9, 11; 21 Южный 2, 4, 6, 6а, 6б, 10, 10а, 12, 14, 16/165; 22 Южный 2, 3, 4, 5, 6, 7, 8, 9, 10, 11, 12, 13, 14; 23 Южный 2, 2/154, 3, 4, 5, 6, 7, 8, 9, 10, 11, 12, 13, 14; 24 Южный 1/3, 2, 3, 4, 5, 6, 7, 7/83, 8, 9, 10, 11, 12, 13, 14, 15, 16; 25 Южный 3; 26 Южный 1, 1/69, 2, 3; Закрытый 3, 4, 5, 6, 6а, 7, 8/6, 9/4; Зеленый 3, 4/1, 5, 6/2, 7, 12, 13, 15, 18; Б.Кадреновой 1, 2 3, 4, 5, 6, 7, 7/1, 8, 9, 10, 11, 12, 13; Октябрьский 1, 2, 2а, 3, 5, 6а, 6б, 6в, 7, 9, 9а, 10а, 11, 12, 13, 14, 15, 17, 24; Открытый 3, 5, 8, 10, 11, 12.</w:t>
      </w:r>
    </w:p>
    <w:bookmarkStart w:name="z47" w:id="41"/>
    <w:p>
      <w:pPr>
        <w:spacing w:after="0"/>
        <w:ind w:left="0"/>
        <w:jc w:val="both"/>
      </w:pPr>
      <w:r>
        <w:rPr>
          <w:rFonts w:ascii="Times New Roman"/>
          <w:b w:val="false"/>
          <w:i w:val="false"/>
          <w:color w:val="000000"/>
          <w:sz w:val="28"/>
        </w:rPr>
        <w:t>
      </w:t>
      </w:r>
      <w:r>
        <w:rPr>
          <w:rFonts w:ascii="Times New Roman"/>
          <w:b w:val="false"/>
          <w:i w:val="false"/>
          <w:color w:val="000000"/>
          <w:sz w:val="28"/>
          <w:u w:val="single"/>
        </w:rPr>
        <w:t>Геологический избирательный участок N 516</w:t>
      </w:r>
      <w:r>
        <w:br/>
      </w:r>
      <w:r>
        <w:rPr>
          <w:rFonts w:ascii="Times New Roman"/>
          <w:b w:val="false"/>
          <w:i w:val="false"/>
          <w:color w:val="000000"/>
          <w:sz w:val="28"/>
        </w:rPr>
        <w:t>
      </w:t>
      </w:r>
      <w:r>
        <w:rPr>
          <w:rFonts w:ascii="Times New Roman"/>
          <w:b w:val="false"/>
          <w:i w:val="false"/>
          <w:color w:val="000000"/>
          <w:sz w:val="28"/>
          <w:u w:val="single"/>
        </w:rPr>
        <w:t>город Экибастуз, 18 Южный проезд, 36,</w:t>
      </w:r>
      <w:r>
        <w:br/>
      </w:r>
      <w:r>
        <w:rPr>
          <w:rFonts w:ascii="Times New Roman"/>
          <w:b w:val="false"/>
          <w:i w:val="false"/>
          <w:color w:val="000000"/>
          <w:sz w:val="28"/>
        </w:rPr>
        <w:t>
      </w:t>
      </w:r>
      <w:r>
        <w:rPr>
          <w:rFonts w:ascii="Times New Roman"/>
          <w:b w:val="false"/>
          <w:i w:val="false"/>
          <w:color w:val="000000"/>
          <w:sz w:val="28"/>
          <w:u w:val="single"/>
        </w:rPr>
        <w:t>гостиница "Алем" индивидуального предпринимателя</w:t>
      </w:r>
      <w:r>
        <w:br/>
      </w:r>
      <w:r>
        <w:rPr>
          <w:rFonts w:ascii="Times New Roman"/>
          <w:b w:val="false"/>
          <w:i w:val="false"/>
          <w:color w:val="000000"/>
          <w:sz w:val="28"/>
        </w:rPr>
        <w:t>
      </w:t>
      </w:r>
      <w:r>
        <w:rPr>
          <w:rFonts w:ascii="Times New Roman"/>
          <w:b w:val="false"/>
          <w:i w:val="false"/>
          <w:color w:val="000000"/>
          <w:sz w:val="28"/>
          <w:u w:val="single"/>
        </w:rPr>
        <w:t>"Хаербаев Каримжан Рахимович", телефон 33-76-52</w:t>
      </w:r>
    </w:p>
    <w:bookmarkEnd w:id="41"/>
    <w:p>
      <w:pPr>
        <w:spacing w:after="0"/>
        <w:ind w:left="0"/>
        <w:jc w:val="both"/>
      </w:pPr>
      <w:r>
        <w:rPr>
          <w:rFonts w:ascii="Times New Roman"/>
          <w:b w:val="false"/>
          <w:i w:val="false"/>
          <w:color w:val="000000"/>
          <w:sz w:val="28"/>
        </w:rPr>
        <w:t>      Улицы: Автомобилистов 3а, 11, 15, 17, 19, 21, 23, 27, 29; Альмухамбетова 17, 19, 20, 21, 22, 23, 24, 25, 26, 27/21, 33, 35; Амангельды 2, 4/2, 6/1, 10/1, 16/14, 17/25, 18, 19/28, 20, 22/34, 23/32, 26/30, 27/28, 28/29, 29/27, 30/30, 32/29, 34/30, 36/29, 37/27, 38/30, 40/23, 42, 43, 43а, 44, 45/23, 46, 47/30, 48/30, 49/27, 50, 51, 52, 53, 54, 55, 56, 57, 58, 59, 60, 61, 62, 63, 64, 65, 66, 67, 68, 69, 70; Арбиева 2/8, 3, 4, 5, 6, 7, 8/2, 9, 10, 11, 12, 13, 14, 15, 16, 18, 19, 20, 21, 22, 23, 24, 25, 26, 27, 28, 29, 30, 33; Беркимбаева 173/2, 175, 177, 179, 181, 183, 185, 187, 189, 191, 193, 195, 197; Бухар Жырау 168/15, 170/18, 172/17, 174/22, 176/25, 178/18, 180/17, 182/18, 186/18, 192/15, 194/16, 196, 198, 200/21, 200/22, 202, 204, 206, 208, 210, 212, 214, 216, 218, 220, 222; Геологическая 164/12, 166, 168, 169,170, 171/14, 172, 173, 174, 175, 176, 177, 178, 179, 180, 181, 182, 183, 184, 186, 187, 189, 191, 193, 195, 197, 199, 201, 219; Джамбула 17, 18/190, 19/2, 20, 21/141, 22, 24, 25, 26, 27, 28/39, 32, 34, 36, 38, 40, 42, 46, 48, 52, 54, 58, 60, 62, 64, 70, 70а; Мукишева 16, 17/2, 18, 23/1, 24, 25/2, 28, 31/11, 32/9; Пионерская 2, 4, 6, 7, 9а, 10, 11, 12, 13, 15, 17, 18, 19, 20, 21, 29, 30, 32; Сейфуллина 1/25, 3, 4, 6, 7, 8, 9, 10, 11/31, 12/33, 13, 14, 15, 16, 17, 18, 19, 20, 21, 22, 23, 24, 25, 26, 27, 28, 29, 30, 31/11; Степная 4/43, 7/42, 14/44, 17/29, 19, 21, 25, 27/35, 29, 31, 33, 35, 37, 39, 41, 43, 45; Сутжанова 24, 26, 27, 28, 29, 30, 34, 36, 37/24, 38, 39, 40, 41, 43, 45, 47, 49.</w:t>
      </w:r>
      <w:r>
        <w:br/>
      </w:r>
      <w:r>
        <w:rPr>
          <w:rFonts w:ascii="Times New Roman"/>
          <w:b w:val="false"/>
          <w:i w:val="false"/>
          <w:color w:val="000000"/>
          <w:sz w:val="28"/>
        </w:rPr>
        <w:t>
      Проезды: 11 Южный 3, 3а, 4, 4а, 5, 5а, 6, 6а, 7, 7а, 8, 8а, 9, 10, 11, 12, 13, 14, 15, 16, 17, 18, 19, 20, 21, 22, 28; 13 Южный 17/188, 19, 20, 21, 22, 23, 24, 25, 26, 27, 28/35, 31, 32, 33, 34, 34/30, 35, 36, 37, 38, 39, 40, 41, 41/13, 42/11, 43, 45, 46, 47, 48, 49, 50, 51, 52, 53, 54, 55, 56, 57, 59, 61; 14 Южный 17/184, 19, 20, 21, 22, 23, 24, 25, 26, 28/31, 31, 32, 33, 34, 35, 36, 38, 39, 40, 41/9, 42/7, 44/6, 45, 46, 47, 48, 50, 51, 53; 15 Южный 15, 18, 19, 20, 21, 22, 23, 24, 25, 26, 29/27, 30, 31, 32, 33, 34, 35, 36, 37, 38, 39, 40, 41/5, 42/3, 45, 49; 16 Южный 17, 19, 21, 23; 17 Южный 14/20, 15, 16, 18, 20, 22, 24, 26, 28, 36; 18 Южный 14, 15, 16, 17, 18, 19, 20, 21, 22, 23, 24, 25, 26, 27, 28, 30, 31, 32, 33, 34, 35, 36, 38, 38а, 40, 40а, 42, 42а, 44, 44а; 20 Южный 1, 3, 4, 5, 6, 7, 8, 9, 10, 11, 12, 13, 14, 15, 16, 17, 18, 19, 20, 21, 22, 22а, 23, 24, 25, 26, 27; Солнечный 4, 6, 8, 10, 12, 14; Тепличный 5, 7, 8, 9, 10, 11, 12, 13, 14, 15, 16, 18.</w:t>
      </w:r>
    </w:p>
    <w:bookmarkStart w:name="z48" w:id="42"/>
    <w:p>
      <w:pPr>
        <w:spacing w:after="0"/>
        <w:ind w:left="0"/>
        <w:jc w:val="both"/>
      </w:pPr>
      <w:r>
        <w:rPr>
          <w:rFonts w:ascii="Times New Roman"/>
          <w:b w:val="false"/>
          <w:i w:val="false"/>
          <w:color w:val="000000"/>
          <w:sz w:val="28"/>
        </w:rPr>
        <w:t>
      </w:t>
      </w:r>
      <w:r>
        <w:rPr>
          <w:rFonts w:ascii="Times New Roman"/>
          <w:b w:val="false"/>
          <w:i w:val="false"/>
          <w:color w:val="000000"/>
          <w:sz w:val="28"/>
          <w:u w:val="single"/>
        </w:rPr>
        <w:t>Баянаульский избирательный участок N 517</w:t>
      </w:r>
      <w:r>
        <w:br/>
      </w:r>
      <w:r>
        <w:rPr>
          <w:rFonts w:ascii="Times New Roman"/>
          <w:b w:val="false"/>
          <w:i w:val="false"/>
          <w:color w:val="000000"/>
          <w:sz w:val="28"/>
        </w:rPr>
        <w:t>
      </w:t>
      </w:r>
      <w:r>
        <w:rPr>
          <w:rFonts w:ascii="Times New Roman"/>
          <w:b w:val="false"/>
          <w:i w:val="false"/>
          <w:color w:val="000000"/>
          <w:sz w:val="28"/>
          <w:u w:val="single"/>
        </w:rPr>
        <w:t>город Экибастуз, улица Петренко, 7,</w:t>
      </w:r>
      <w:r>
        <w:br/>
      </w:r>
      <w:r>
        <w:rPr>
          <w:rFonts w:ascii="Times New Roman"/>
          <w:b w:val="false"/>
          <w:i w:val="false"/>
          <w:color w:val="000000"/>
          <w:sz w:val="28"/>
        </w:rPr>
        <w:t>
      </w:t>
      </w:r>
      <w:r>
        <w:rPr>
          <w:rFonts w:ascii="Times New Roman"/>
          <w:b w:val="false"/>
          <w:i w:val="false"/>
          <w:color w:val="000000"/>
          <w:sz w:val="28"/>
          <w:u w:val="single"/>
        </w:rPr>
        <w:t>государственное учреждение "Средняя</w:t>
      </w:r>
      <w:r>
        <w:br/>
      </w:r>
      <w:r>
        <w:rPr>
          <w:rFonts w:ascii="Times New Roman"/>
          <w:b w:val="false"/>
          <w:i w:val="false"/>
          <w:color w:val="000000"/>
          <w:sz w:val="28"/>
        </w:rPr>
        <w:t>
      </w:t>
      </w:r>
      <w:r>
        <w:rPr>
          <w:rFonts w:ascii="Times New Roman"/>
          <w:b w:val="false"/>
          <w:i w:val="false"/>
          <w:color w:val="000000"/>
          <w:sz w:val="28"/>
          <w:u w:val="single"/>
        </w:rPr>
        <w:t>общеобразовательная школа N 21</w:t>
      </w:r>
      <w:r>
        <w:br/>
      </w:r>
      <w:r>
        <w:rPr>
          <w:rFonts w:ascii="Times New Roman"/>
          <w:b w:val="false"/>
          <w:i w:val="false"/>
          <w:color w:val="000000"/>
          <w:sz w:val="28"/>
        </w:rPr>
        <w:t>
      </w:t>
      </w:r>
      <w:r>
        <w:rPr>
          <w:rFonts w:ascii="Times New Roman"/>
          <w:b w:val="false"/>
          <w:i w:val="false"/>
          <w:color w:val="000000"/>
          <w:sz w:val="28"/>
          <w:u w:val="single"/>
        </w:rPr>
        <w:t>отдела образования акимата города</w:t>
      </w:r>
      <w:r>
        <w:br/>
      </w:r>
      <w:r>
        <w:rPr>
          <w:rFonts w:ascii="Times New Roman"/>
          <w:b w:val="false"/>
          <w:i w:val="false"/>
          <w:color w:val="000000"/>
          <w:sz w:val="28"/>
        </w:rPr>
        <w:t>
      </w:t>
      </w:r>
      <w:r>
        <w:rPr>
          <w:rFonts w:ascii="Times New Roman"/>
          <w:b w:val="false"/>
          <w:i w:val="false"/>
          <w:color w:val="000000"/>
          <w:sz w:val="28"/>
          <w:u w:val="single"/>
        </w:rPr>
        <w:t>Экибастуза", телефон 33-69-42</w:t>
      </w:r>
    </w:p>
    <w:bookmarkEnd w:id="42"/>
    <w:p>
      <w:pPr>
        <w:spacing w:after="0"/>
        <w:ind w:left="0"/>
        <w:jc w:val="both"/>
      </w:pPr>
      <w:r>
        <w:rPr>
          <w:rFonts w:ascii="Times New Roman"/>
          <w:b w:val="false"/>
          <w:i w:val="false"/>
          <w:color w:val="000000"/>
          <w:sz w:val="28"/>
        </w:rPr>
        <w:t>      Бульвары: Петренко 1а, 7а, 11, 20, 23, 25, 27, 26, 31, 36, 37, 48, 50, 52, 63, 70, 80, 86, 89, 92.</w:t>
      </w:r>
      <w:r>
        <w:br/>
      </w:r>
      <w:r>
        <w:rPr>
          <w:rFonts w:ascii="Times New Roman"/>
          <w:b w:val="false"/>
          <w:i w:val="false"/>
          <w:color w:val="000000"/>
          <w:sz w:val="28"/>
        </w:rPr>
        <w:t>
      Улицы: Алмаатинская 1/3, 2, 3, 4, 5, 6, 7, 8; Беркимбаева 182а, 182б, 184, 184а, 186, 186а, 188, 190, 190а, 190б, 192, 192а, 192б, 192в, 194, 194а, 194в, 196, 196а, 196б, 196в, 198, 198а, 198б, 200/64, 200а, 200б, 202, 202а, 202г, 202д, 204, 204а, 204б, 204в; Блока 2, 2а, 2б, 3, 4, 5, 6, 7, 8, 9, 10, 11, 11а, 14, 17, 26; Горького 2, 4, 7, 8, 8а, 9, 10, 11, 12, 14а, 15, 16, 17, 18, 19; Зеленая 1, 5, 6, 10,11, 18; Майская 2, 5, 10, 12, 13, 14, 15, 16, 17, 21, 23; Мира 2, 3, 4, 5, 6, 8, 9, 10, 11, 13, 14, 15, 16, 17, 18, 20, 22, 24, 25, 26, 28, 36; Нефтянников 1, 2, 3, 4, 5, 7, 9, 10; Новосибирская 2, 3, 4, 5а, 6, 7, 8, 9, 16, 17, 18, 19, 21; Октябрьская 1, 2, 3а, 4, 5, 5а, 6, 6а, 6б, 7, 9, 10, 12, 13, 14, 15, 16, 17, 22, 24; Толстого 3, 4, 5, 6, 7, 9, 10, 12, 13, 15, 16, 17, 18, 19, 20, 22, 23а, 28, 30; Тукая 1, 2, 3, 4, 5, 6, 7, 8, 12, 24.</w:t>
      </w:r>
      <w:r>
        <w:br/>
      </w:r>
      <w:r>
        <w:rPr>
          <w:rFonts w:ascii="Times New Roman"/>
          <w:b w:val="false"/>
          <w:i w:val="false"/>
          <w:color w:val="000000"/>
          <w:sz w:val="28"/>
        </w:rPr>
        <w:t>
      Проезды: 1 открытый 2, 3, 4, 5, 7, 10, 11; Короткий 2/4, 6, 8.</w:t>
      </w:r>
    </w:p>
    <w:bookmarkStart w:name="z49" w:id="43"/>
    <w:p>
      <w:pPr>
        <w:spacing w:after="0"/>
        <w:ind w:left="0"/>
        <w:jc w:val="both"/>
      </w:pPr>
      <w:r>
        <w:rPr>
          <w:rFonts w:ascii="Times New Roman"/>
          <w:b w:val="false"/>
          <w:i w:val="false"/>
          <w:color w:val="000000"/>
          <w:sz w:val="28"/>
        </w:rPr>
        <w:t>
      </w:t>
      </w:r>
      <w:r>
        <w:rPr>
          <w:rFonts w:ascii="Times New Roman"/>
          <w:b w:val="false"/>
          <w:i w:val="false"/>
          <w:color w:val="000000"/>
          <w:sz w:val="28"/>
          <w:u w:val="single"/>
        </w:rPr>
        <w:t>Пригородный избирательный участок N 518</w:t>
      </w:r>
      <w:r>
        <w:br/>
      </w:r>
      <w:r>
        <w:rPr>
          <w:rFonts w:ascii="Times New Roman"/>
          <w:b w:val="false"/>
          <w:i w:val="false"/>
          <w:color w:val="000000"/>
          <w:sz w:val="28"/>
        </w:rPr>
        <w:t>
      </w:t>
      </w:r>
      <w:r>
        <w:rPr>
          <w:rFonts w:ascii="Times New Roman"/>
          <w:b w:val="false"/>
          <w:i w:val="false"/>
          <w:color w:val="000000"/>
          <w:sz w:val="28"/>
          <w:u w:val="single"/>
        </w:rPr>
        <w:t>город Экибастуз, село Коянды, государственное</w:t>
      </w:r>
      <w:r>
        <w:br/>
      </w:r>
      <w:r>
        <w:rPr>
          <w:rFonts w:ascii="Times New Roman"/>
          <w:b w:val="false"/>
          <w:i w:val="false"/>
          <w:color w:val="000000"/>
          <w:sz w:val="28"/>
        </w:rPr>
        <w:t>
      </w:t>
      </w:r>
      <w:r>
        <w:rPr>
          <w:rFonts w:ascii="Times New Roman"/>
          <w:b w:val="false"/>
          <w:i w:val="false"/>
          <w:color w:val="000000"/>
          <w:sz w:val="28"/>
          <w:u w:val="single"/>
        </w:rPr>
        <w:t>учреждение "Средняя общеобразовательная</w:t>
      </w:r>
      <w:r>
        <w:br/>
      </w:r>
      <w:r>
        <w:rPr>
          <w:rFonts w:ascii="Times New Roman"/>
          <w:b w:val="false"/>
          <w:i w:val="false"/>
          <w:color w:val="000000"/>
          <w:sz w:val="28"/>
        </w:rPr>
        <w:t>
      </w:t>
      </w:r>
      <w:r>
        <w:rPr>
          <w:rFonts w:ascii="Times New Roman"/>
          <w:b w:val="false"/>
          <w:i w:val="false"/>
          <w:color w:val="000000"/>
          <w:sz w:val="28"/>
          <w:u w:val="single"/>
        </w:rPr>
        <w:t>школа N 14", телефон 74-29-86</w:t>
      </w:r>
    </w:p>
    <w:bookmarkEnd w:id="43"/>
    <w:p>
      <w:pPr>
        <w:spacing w:after="0"/>
        <w:ind w:left="0"/>
        <w:jc w:val="both"/>
      </w:pPr>
      <w:r>
        <w:rPr>
          <w:rFonts w:ascii="Times New Roman"/>
          <w:b w:val="false"/>
          <w:i w:val="false"/>
          <w:color w:val="000000"/>
          <w:sz w:val="28"/>
        </w:rPr>
        <w:t>      В границах села Коянды, села Темиртас, села Курылысшы.</w:t>
      </w:r>
      <w:r>
        <w:br/>
      </w:r>
      <w:r>
        <w:rPr>
          <w:rFonts w:ascii="Times New Roman"/>
          <w:b w:val="false"/>
          <w:i w:val="false"/>
          <w:color w:val="000000"/>
          <w:sz w:val="28"/>
        </w:rPr>
        <w:t>
      Улицы: Абая 1, 3; Амангельды 2, 4, 5, 6, 7, 8, 10; Горняков 1, 3, 5; Животноводов 2, 4, 6, 8; Интернациональная 1, 2, 4, 5, 6, 7, 8, 9, 10, 11, 13, 16, 17, 18; Механизаторов 2, 3, 4, 5, 6, 8, 9, 11, 12, 13, 14, 15, 16, 17, 18; Новоселов 2, 4, 5, 6, 7, 8, 9, 11; Строительная 1, 3, 5.</w:t>
      </w:r>
    </w:p>
    <w:bookmarkStart w:name="z50" w:id="44"/>
    <w:p>
      <w:pPr>
        <w:spacing w:after="0"/>
        <w:ind w:left="0"/>
        <w:jc w:val="both"/>
      </w:pPr>
      <w:r>
        <w:rPr>
          <w:rFonts w:ascii="Times New Roman"/>
          <w:b w:val="false"/>
          <w:i w:val="false"/>
          <w:color w:val="000000"/>
          <w:sz w:val="28"/>
        </w:rPr>
        <w:t>
      </w:t>
      </w:r>
      <w:r>
        <w:rPr>
          <w:rFonts w:ascii="Times New Roman"/>
          <w:b w:val="false"/>
          <w:i w:val="false"/>
          <w:color w:val="000000"/>
          <w:sz w:val="28"/>
          <w:u w:val="single"/>
        </w:rPr>
        <w:t>Ауэзовский избирательный участок N 519</w:t>
      </w:r>
      <w:r>
        <w:br/>
      </w:r>
      <w:r>
        <w:rPr>
          <w:rFonts w:ascii="Times New Roman"/>
          <w:b w:val="false"/>
          <w:i w:val="false"/>
          <w:color w:val="000000"/>
          <w:sz w:val="28"/>
        </w:rPr>
        <w:t>
      </w:t>
      </w:r>
      <w:r>
        <w:rPr>
          <w:rFonts w:ascii="Times New Roman"/>
          <w:b w:val="false"/>
          <w:i w:val="false"/>
          <w:color w:val="000000"/>
          <w:sz w:val="28"/>
          <w:u w:val="single"/>
        </w:rPr>
        <w:t>город Экибастуз, поселок Солнечный, улица</w:t>
      </w:r>
      <w:r>
        <w:br/>
      </w:r>
      <w:r>
        <w:rPr>
          <w:rFonts w:ascii="Times New Roman"/>
          <w:b w:val="false"/>
          <w:i w:val="false"/>
          <w:color w:val="000000"/>
          <w:sz w:val="28"/>
        </w:rPr>
        <w:t>
      </w:t>
      </w:r>
      <w:r>
        <w:rPr>
          <w:rFonts w:ascii="Times New Roman"/>
          <w:b w:val="false"/>
          <w:i w:val="false"/>
          <w:color w:val="000000"/>
          <w:sz w:val="28"/>
          <w:u w:val="single"/>
        </w:rPr>
        <w:t>Мира,10, государственное учреждение "Средняя</w:t>
      </w:r>
      <w:r>
        <w:br/>
      </w:r>
      <w:r>
        <w:rPr>
          <w:rFonts w:ascii="Times New Roman"/>
          <w:b w:val="false"/>
          <w:i w:val="false"/>
          <w:color w:val="000000"/>
          <w:sz w:val="28"/>
        </w:rPr>
        <w:t>
      </w:t>
      </w:r>
      <w:r>
        <w:rPr>
          <w:rFonts w:ascii="Times New Roman"/>
          <w:b w:val="false"/>
          <w:i w:val="false"/>
          <w:color w:val="000000"/>
          <w:sz w:val="28"/>
          <w:u w:val="single"/>
        </w:rPr>
        <w:t>общеобразовательная школа N 16", телефон 34-98-34</w:t>
      </w:r>
    </w:p>
    <w:bookmarkEnd w:id="44"/>
    <w:p>
      <w:pPr>
        <w:spacing w:after="0"/>
        <w:ind w:left="0"/>
        <w:jc w:val="both"/>
      </w:pPr>
      <w:r>
        <w:rPr>
          <w:rFonts w:ascii="Times New Roman"/>
          <w:b w:val="false"/>
          <w:i w:val="false"/>
          <w:color w:val="000000"/>
          <w:sz w:val="28"/>
        </w:rPr>
        <w:t>      Проспект: Конституции 3, 7, 11, 13, 15, 17/22, 23, 27.</w:t>
      </w:r>
      <w:r>
        <w:br/>
      </w:r>
      <w:r>
        <w:rPr>
          <w:rFonts w:ascii="Times New Roman"/>
          <w:b w:val="false"/>
          <w:i w:val="false"/>
          <w:color w:val="000000"/>
          <w:sz w:val="28"/>
        </w:rPr>
        <w:t>
      Улицы: Ауэзова 4, 6, 14, 18; Мира 2, 8; Интернациональная 5, 7, 11;Степная 4; Набережная 16,22; Дружбы 2.</w:t>
      </w:r>
    </w:p>
    <w:bookmarkStart w:name="z51" w:id="45"/>
    <w:p>
      <w:pPr>
        <w:spacing w:after="0"/>
        <w:ind w:left="0"/>
        <w:jc w:val="both"/>
      </w:pPr>
      <w:r>
        <w:rPr>
          <w:rFonts w:ascii="Times New Roman"/>
          <w:b w:val="false"/>
          <w:i w:val="false"/>
          <w:color w:val="000000"/>
          <w:sz w:val="28"/>
        </w:rPr>
        <w:t>
      </w:t>
      </w:r>
      <w:r>
        <w:rPr>
          <w:rFonts w:ascii="Times New Roman"/>
          <w:b w:val="false"/>
          <w:i w:val="false"/>
          <w:color w:val="000000"/>
          <w:sz w:val="28"/>
          <w:u w:val="single"/>
        </w:rPr>
        <w:t>Аккольский избирательный участок N 520</w:t>
      </w:r>
      <w:r>
        <w:br/>
      </w:r>
      <w:r>
        <w:rPr>
          <w:rFonts w:ascii="Times New Roman"/>
          <w:b w:val="false"/>
          <w:i w:val="false"/>
          <w:color w:val="000000"/>
          <w:sz w:val="28"/>
        </w:rPr>
        <w:t>
      </w:t>
      </w:r>
      <w:r>
        <w:rPr>
          <w:rFonts w:ascii="Times New Roman"/>
          <w:b w:val="false"/>
          <w:i w:val="false"/>
          <w:color w:val="000000"/>
          <w:sz w:val="28"/>
          <w:u w:val="single"/>
        </w:rPr>
        <w:t>город Экибастуз, село Акколь, государственное</w:t>
      </w:r>
      <w:r>
        <w:br/>
      </w:r>
      <w:r>
        <w:rPr>
          <w:rFonts w:ascii="Times New Roman"/>
          <w:b w:val="false"/>
          <w:i w:val="false"/>
          <w:color w:val="000000"/>
          <w:sz w:val="28"/>
        </w:rPr>
        <w:t>
      </w:t>
      </w:r>
      <w:r>
        <w:rPr>
          <w:rFonts w:ascii="Times New Roman"/>
          <w:b w:val="false"/>
          <w:i w:val="false"/>
          <w:color w:val="000000"/>
          <w:sz w:val="28"/>
          <w:u w:val="single"/>
        </w:rPr>
        <w:t>учреждение "Аккольская средняя школа", телефон 74-21-49</w:t>
      </w:r>
    </w:p>
    <w:bookmarkEnd w:id="45"/>
    <w:p>
      <w:pPr>
        <w:spacing w:after="0"/>
        <w:ind w:left="0"/>
        <w:jc w:val="both"/>
      </w:pPr>
      <w:r>
        <w:rPr>
          <w:rFonts w:ascii="Times New Roman"/>
          <w:b w:val="false"/>
          <w:i w:val="false"/>
          <w:color w:val="000000"/>
          <w:sz w:val="28"/>
        </w:rPr>
        <w:t>      В границах сел Акколь и Присовхозное.</w:t>
      </w:r>
    </w:p>
    <w:bookmarkStart w:name="z52" w:id="46"/>
    <w:p>
      <w:pPr>
        <w:spacing w:after="0"/>
        <w:ind w:left="0"/>
        <w:jc w:val="both"/>
      </w:pPr>
      <w:r>
        <w:rPr>
          <w:rFonts w:ascii="Times New Roman"/>
          <w:b w:val="false"/>
          <w:i w:val="false"/>
          <w:color w:val="000000"/>
          <w:sz w:val="28"/>
        </w:rPr>
        <w:t>
      </w:t>
      </w:r>
      <w:r>
        <w:rPr>
          <w:rFonts w:ascii="Times New Roman"/>
          <w:b w:val="false"/>
          <w:i w:val="false"/>
          <w:color w:val="000000"/>
          <w:sz w:val="28"/>
          <w:u w:val="single"/>
        </w:rPr>
        <w:t>Зеленорощинский избирательный участок N 521</w:t>
      </w:r>
      <w:r>
        <w:br/>
      </w:r>
      <w:r>
        <w:rPr>
          <w:rFonts w:ascii="Times New Roman"/>
          <w:b w:val="false"/>
          <w:i w:val="false"/>
          <w:color w:val="000000"/>
          <w:sz w:val="28"/>
        </w:rPr>
        <w:t>
      </w:t>
      </w:r>
      <w:r>
        <w:rPr>
          <w:rFonts w:ascii="Times New Roman"/>
          <w:b w:val="false"/>
          <w:i w:val="false"/>
          <w:color w:val="000000"/>
          <w:sz w:val="28"/>
          <w:u w:val="single"/>
        </w:rPr>
        <w:t>город Экибастуз, село Зеленая роща,</w:t>
      </w:r>
      <w:r>
        <w:br/>
      </w:r>
      <w:r>
        <w:rPr>
          <w:rFonts w:ascii="Times New Roman"/>
          <w:b w:val="false"/>
          <w:i w:val="false"/>
          <w:color w:val="000000"/>
          <w:sz w:val="28"/>
        </w:rPr>
        <w:t>
      </w:t>
      </w:r>
      <w:r>
        <w:rPr>
          <w:rFonts w:ascii="Times New Roman"/>
          <w:b w:val="false"/>
          <w:i w:val="false"/>
          <w:color w:val="000000"/>
          <w:sz w:val="28"/>
          <w:u w:val="single"/>
        </w:rPr>
        <w:t>государственное учреждение "Шидертинская</w:t>
      </w:r>
      <w:r>
        <w:br/>
      </w:r>
      <w:r>
        <w:rPr>
          <w:rFonts w:ascii="Times New Roman"/>
          <w:b w:val="false"/>
          <w:i w:val="false"/>
          <w:color w:val="000000"/>
          <w:sz w:val="28"/>
        </w:rPr>
        <w:t>
      </w:t>
      </w:r>
      <w:r>
        <w:rPr>
          <w:rFonts w:ascii="Times New Roman"/>
          <w:b w:val="false"/>
          <w:i w:val="false"/>
          <w:color w:val="000000"/>
          <w:sz w:val="28"/>
          <w:u w:val="single"/>
        </w:rPr>
        <w:t>основная школа", телефон 74-26-60</w:t>
      </w:r>
    </w:p>
    <w:bookmarkEnd w:id="46"/>
    <w:p>
      <w:pPr>
        <w:spacing w:after="0"/>
        <w:ind w:left="0"/>
        <w:jc w:val="both"/>
      </w:pPr>
      <w:r>
        <w:rPr>
          <w:rFonts w:ascii="Times New Roman"/>
          <w:b w:val="false"/>
          <w:i w:val="false"/>
          <w:color w:val="000000"/>
          <w:sz w:val="28"/>
        </w:rPr>
        <w:t>      В границах сел Зеленая роща и Жаксат.</w:t>
      </w:r>
    </w:p>
    <w:bookmarkStart w:name="z53" w:id="47"/>
    <w:p>
      <w:pPr>
        <w:spacing w:after="0"/>
        <w:ind w:left="0"/>
        <w:jc w:val="both"/>
      </w:pPr>
      <w:r>
        <w:rPr>
          <w:rFonts w:ascii="Times New Roman"/>
          <w:b w:val="false"/>
          <w:i w:val="false"/>
          <w:color w:val="000000"/>
          <w:sz w:val="28"/>
        </w:rPr>
        <w:t>
      </w:t>
      </w:r>
      <w:r>
        <w:rPr>
          <w:rFonts w:ascii="Times New Roman"/>
          <w:b w:val="false"/>
          <w:i w:val="false"/>
          <w:color w:val="000000"/>
          <w:sz w:val="28"/>
          <w:u w:val="single"/>
        </w:rPr>
        <w:t>Байетский избирательный участок N 523</w:t>
      </w:r>
      <w:r>
        <w:br/>
      </w:r>
      <w:r>
        <w:rPr>
          <w:rFonts w:ascii="Times New Roman"/>
          <w:b w:val="false"/>
          <w:i w:val="false"/>
          <w:color w:val="000000"/>
          <w:sz w:val="28"/>
        </w:rPr>
        <w:t>
      </w:t>
      </w:r>
      <w:r>
        <w:rPr>
          <w:rFonts w:ascii="Times New Roman"/>
          <w:b w:val="false"/>
          <w:i w:val="false"/>
          <w:color w:val="000000"/>
          <w:sz w:val="28"/>
          <w:u w:val="single"/>
        </w:rPr>
        <w:t>город Экибастуз, село Байет, государственное</w:t>
      </w:r>
      <w:r>
        <w:br/>
      </w:r>
      <w:r>
        <w:rPr>
          <w:rFonts w:ascii="Times New Roman"/>
          <w:b w:val="false"/>
          <w:i w:val="false"/>
          <w:color w:val="000000"/>
          <w:sz w:val="28"/>
        </w:rPr>
        <w:t>
      </w:t>
      </w:r>
      <w:r>
        <w:rPr>
          <w:rFonts w:ascii="Times New Roman"/>
          <w:b w:val="false"/>
          <w:i w:val="false"/>
          <w:color w:val="000000"/>
          <w:sz w:val="28"/>
          <w:u w:val="single"/>
        </w:rPr>
        <w:t>учреждение "Байетская средняя школа", телефон 39-71-83</w:t>
      </w:r>
    </w:p>
    <w:bookmarkEnd w:id="47"/>
    <w:p>
      <w:pPr>
        <w:spacing w:after="0"/>
        <w:ind w:left="0"/>
        <w:jc w:val="both"/>
      </w:pPr>
      <w:r>
        <w:rPr>
          <w:rFonts w:ascii="Times New Roman"/>
          <w:b w:val="false"/>
          <w:i w:val="false"/>
          <w:color w:val="000000"/>
          <w:sz w:val="28"/>
        </w:rPr>
        <w:t>      В границах села Байет.</w:t>
      </w:r>
    </w:p>
    <w:bookmarkStart w:name="z54" w:id="48"/>
    <w:p>
      <w:pPr>
        <w:spacing w:after="0"/>
        <w:ind w:left="0"/>
        <w:jc w:val="both"/>
      </w:pPr>
      <w:r>
        <w:rPr>
          <w:rFonts w:ascii="Times New Roman"/>
          <w:b w:val="false"/>
          <w:i w:val="false"/>
          <w:color w:val="000000"/>
          <w:sz w:val="28"/>
        </w:rPr>
        <w:t>
      </w:t>
      </w:r>
      <w:r>
        <w:rPr>
          <w:rFonts w:ascii="Times New Roman"/>
          <w:b w:val="false"/>
          <w:i w:val="false"/>
          <w:color w:val="000000"/>
          <w:sz w:val="28"/>
          <w:u w:val="single"/>
        </w:rPr>
        <w:t>Фабричный избирательный участок N 524</w:t>
      </w:r>
      <w:r>
        <w:br/>
      </w:r>
      <w:r>
        <w:rPr>
          <w:rFonts w:ascii="Times New Roman"/>
          <w:b w:val="false"/>
          <w:i w:val="false"/>
          <w:color w:val="000000"/>
          <w:sz w:val="28"/>
        </w:rPr>
        <w:t>
      </w:t>
      </w:r>
      <w:r>
        <w:rPr>
          <w:rFonts w:ascii="Times New Roman"/>
          <w:b w:val="false"/>
          <w:i w:val="false"/>
          <w:color w:val="000000"/>
          <w:sz w:val="28"/>
          <w:u w:val="single"/>
        </w:rPr>
        <w:t>город Экибастуз, село Атыгай, государственное</w:t>
      </w:r>
      <w:r>
        <w:br/>
      </w:r>
      <w:r>
        <w:rPr>
          <w:rFonts w:ascii="Times New Roman"/>
          <w:b w:val="false"/>
          <w:i w:val="false"/>
          <w:color w:val="000000"/>
          <w:sz w:val="28"/>
        </w:rPr>
        <w:t>
      </w:t>
      </w:r>
      <w:r>
        <w:rPr>
          <w:rFonts w:ascii="Times New Roman"/>
          <w:b w:val="false"/>
          <w:i w:val="false"/>
          <w:color w:val="000000"/>
          <w:sz w:val="28"/>
          <w:u w:val="single"/>
        </w:rPr>
        <w:t>учреждение "Атыгайская средняя школа", телефон 74-48-38</w:t>
      </w:r>
    </w:p>
    <w:bookmarkEnd w:id="48"/>
    <w:p>
      <w:pPr>
        <w:spacing w:after="0"/>
        <w:ind w:left="0"/>
        <w:jc w:val="both"/>
      </w:pPr>
      <w:r>
        <w:rPr>
          <w:rFonts w:ascii="Times New Roman"/>
          <w:b w:val="false"/>
          <w:i w:val="false"/>
          <w:color w:val="000000"/>
          <w:sz w:val="28"/>
        </w:rPr>
        <w:t>      В границах села Атыгай.</w:t>
      </w:r>
    </w:p>
    <w:bookmarkStart w:name="z55" w:id="49"/>
    <w:p>
      <w:pPr>
        <w:spacing w:after="0"/>
        <w:ind w:left="0"/>
        <w:jc w:val="both"/>
      </w:pPr>
      <w:r>
        <w:rPr>
          <w:rFonts w:ascii="Times New Roman"/>
          <w:b w:val="false"/>
          <w:i w:val="false"/>
          <w:color w:val="000000"/>
          <w:sz w:val="28"/>
        </w:rPr>
        <w:t>
      </w:t>
      </w:r>
      <w:r>
        <w:rPr>
          <w:rFonts w:ascii="Times New Roman"/>
          <w:b w:val="false"/>
          <w:i w:val="false"/>
          <w:color w:val="000000"/>
          <w:sz w:val="28"/>
          <w:u w:val="single"/>
        </w:rPr>
        <w:t>Железнодорожный избирательный участок N 525</w:t>
      </w:r>
      <w:r>
        <w:br/>
      </w:r>
      <w:r>
        <w:rPr>
          <w:rFonts w:ascii="Times New Roman"/>
          <w:b w:val="false"/>
          <w:i w:val="false"/>
          <w:color w:val="000000"/>
          <w:sz w:val="28"/>
        </w:rPr>
        <w:t>
      </w:t>
      </w:r>
      <w:r>
        <w:rPr>
          <w:rFonts w:ascii="Times New Roman"/>
          <w:b w:val="false"/>
          <w:i w:val="false"/>
          <w:color w:val="000000"/>
          <w:sz w:val="28"/>
          <w:u w:val="single"/>
        </w:rPr>
        <w:t>город Экибастуз, село Кулаколь,</w:t>
      </w:r>
      <w:r>
        <w:br/>
      </w:r>
      <w:r>
        <w:rPr>
          <w:rFonts w:ascii="Times New Roman"/>
          <w:b w:val="false"/>
          <w:i w:val="false"/>
          <w:color w:val="000000"/>
          <w:sz w:val="28"/>
        </w:rPr>
        <w:t>
      </w:t>
      </w:r>
      <w:r>
        <w:rPr>
          <w:rFonts w:ascii="Times New Roman"/>
          <w:b w:val="false"/>
          <w:i w:val="false"/>
          <w:color w:val="000000"/>
          <w:sz w:val="28"/>
          <w:u w:val="single"/>
        </w:rPr>
        <w:t>государственное учреждение "Майкаинская</w:t>
      </w:r>
      <w:r>
        <w:br/>
      </w:r>
      <w:r>
        <w:rPr>
          <w:rFonts w:ascii="Times New Roman"/>
          <w:b w:val="false"/>
          <w:i w:val="false"/>
          <w:color w:val="000000"/>
          <w:sz w:val="28"/>
        </w:rPr>
        <w:t>
      </w:t>
      </w:r>
      <w:r>
        <w:rPr>
          <w:rFonts w:ascii="Times New Roman"/>
          <w:b w:val="false"/>
          <w:i w:val="false"/>
          <w:color w:val="000000"/>
          <w:sz w:val="28"/>
          <w:u w:val="single"/>
        </w:rPr>
        <w:t>средняя школа", телефон 74-47-83</w:t>
      </w:r>
    </w:p>
    <w:bookmarkEnd w:id="49"/>
    <w:p>
      <w:pPr>
        <w:spacing w:after="0"/>
        <w:ind w:left="0"/>
        <w:jc w:val="both"/>
      </w:pPr>
      <w:r>
        <w:rPr>
          <w:rFonts w:ascii="Times New Roman"/>
          <w:b w:val="false"/>
          <w:i w:val="false"/>
          <w:color w:val="000000"/>
          <w:sz w:val="28"/>
        </w:rPr>
        <w:t>      В границах села Кулаколь и отделения N 1.</w:t>
      </w:r>
    </w:p>
    <w:bookmarkStart w:name="z56" w:id="50"/>
    <w:p>
      <w:pPr>
        <w:spacing w:after="0"/>
        <w:ind w:left="0"/>
        <w:jc w:val="both"/>
      </w:pPr>
      <w:r>
        <w:rPr>
          <w:rFonts w:ascii="Times New Roman"/>
          <w:b w:val="false"/>
          <w:i w:val="false"/>
          <w:color w:val="000000"/>
          <w:sz w:val="28"/>
        </w:rPr>
        <w:t>
      </w:t>
      </w:r>
      <w:r>
        <w:rPr>
          <w:rFonts w:ascii="Times New Roman"/>
          <w:b w:val="false"/>
          <w:i w:val="false"/>
          <w:color w:val="000000"/>
          <w:sz w:val="28"/>
          <w:u w:val="single"/>
        </w:rPr>
        <w:t>Карасуский избирательный участок N 526</w:t>
      </w:r>
      <w:r>
        <w:br/>
      </w:r>
      <w:r>
        <w:rPr>
          <w:rFonts w:ascii="Times New Roman"/>
          <w:b w:val="false"/>
          <w:i w:val="false"/>
          <w:color w:val="000000"/>
          <w:sz w:val="28"/>
        </w:rPr>
        <w:t>
      </w:t>
      </w:r>
      <w:r>
        <w:rPr>
          <w:rFonts w:ascii="Times New Roman"/>
          <w:b w:val="false"/>
          <w:i w:val="false"/>
          <w:color w:val="000000"/>
          <w:sz w:val="28"/>
          <w:u w:val="single"/>
        </w:rPr>
        <w:t>город Экибастуз, село Бескауга,</w:t>
      </w:r>
      <w:r>
        <w:br/>
      </w:r>
      <w:r>
        <w:rPr>
          <w:rFonts w:ascii="Times New Roman"/>
          <w:b w:val="false"/>
          <w:i w:val="false"/>
          <w:color w:val="000000"/>
          <w:sz w:val="28"/>
        </w:rPr>
        <w:t>
      </w:t>
      </w:r>
      <w:r>
        <w:rPr>
          <w:rFonts w:ascii="Times New Roman"/>
          <w:b w:val="false"/>
          <w:i w:val="false"/>
          <w:color w:val="000000"/>
          <w:sz w:val="28"/>
          <w:u w:val="single"/>
        </w:rPr>
        <w:t>государственное учреждение "Карасуская</w:t>
      </w:r>
      <w:r>
        <w:br/>
      </w:r>
      <w:r>
        <w:rPr>
          <w:rFonts w:ascii="Times New Roman"/>
          <w:b w:val="false"/>
          <w:i w:val="false"/>
          <w:color w:val="000000"/>
          <w:sz w:val="28"/>
        </w:rPr>
        <w:t>
      </w:t>
      </w:r>
      <w:r>
        <w:rPr>
          <w:rFonts w:ascii="Times New Roman"/>
          <w:b w:val="false"/>
          <w:i w:val="false"/>
          <w:color w:val="000000"/>
          <w:sz w:val="28"/>
          <w:u w:val="single"/>
        </w:rPr>
        <w:t>средняя школа", телефон 8-718-42-96-7-37</w:t>
      </w:r>
    </w:p>
    <w:bookmarkEnd w:id="50"/>
    <w:p>
      <w:pPr>
        <w:spacing w:after="0"/>
        <w:ind w:left="0"/>
        <w:jc w:val="both"/>
      </w:pPr>
      <w:r>
        <w:rPr>
          <w:rFonts w:ascii="Times New Roman"/>
          <w:b w:val="false"/>
          <w:i w:val="false"/>
          <w:color w:val="000000"/>
          <w:sz w:val="28"/>
        </w:rPr>
        <w:t>      В границах сел Бескауга и Айтен.</w:t>
      </w:r>
    </w:p>
    <w:bookmarkStart w:name="z57" w:id="51"/>
    <w:p>
      <w:pPr>
        <w:spacing w:after="0"/>
        <w:ind w:left="0"/>
        <w:jc w:val="both"/>
      </w:pPr>
      <w:r>
        <w:rPr>
          <w:rFonts w:ascii="Times New Roman"/>
          <w:b w:val="false"/>
          <w:i w:val="false"/>
          <w:color w:val="000000"/>
          <w:sz w:val="28"/>
        </w:rPr>
        <w:t>
      </w:t>
      </w:r>
      <w:r>
        <w:rPr>
          <w:rFonts w:ascii="Times New Roman"/>
          <w:b w:val="false"/>
          <w:i w:val="false"/>
          <w:color w:val="000000"/>
          <w:sz w:val="28"/>
          <w:u w:val="single"/>
        </w:rPr>
        <w:t>Комсомольский избирательный участок N 527</w:t>
      </w:r>
      <w:r>
        <w:br/>
      </w:r>
      <w:r>
        <w:rPr>
          <w:rFonts w:ascii="Times New Roman"/>
          <w:b w:val="false"/>
          <w:i w:val="false"/>
          <w:color w:val="000000"/>
          <w:sz w:val="28"/>
        </w:rPr>
        <w:t>
      </w:t>
      </w:r>
      <w:r>
        <w:rPr>
          <w:rFonts w:ascii="Times New Roman"/>
          <w:b w:val="false"/>
          <w:i w:val="false"/>
          <w:color w:val="000000"/>
          <w:sz w:val="28"/>
          <w:u w:val="single"/>
        </w:rPr>
        <w:t>город Экибастуз, село Шикылдак,</w:t>
      </w:r>
      <w:r>
        <w:br/>
      </w:r>
      <w:r>
        <w:rPr>
          <w:rFonts w:ascii="Times New Roman"/>
          <w:b w:val="false"/>
          <w:i w:val="false"/>
          <w:color w:val="000000"/>
          <w:sz w:val="28"/>
        </w:rPr>
        <w:t>
      </w:t>
      </w:r>
      <w:r>
        <w:rPr>
          <w:rFonts w:ascii="Times New Roman"/>
          <w:b w:val="false"/>
          <w:i w:val="false"/>
          <w:color w:val="000000"/>
          <w:sz w:val="28"/>
          <w:u w:val="single"/>
        </w:rPr>
        <w:t>государственное учреждение "Комсомольская</w:t>
      </w:r>
      <w:r>
        <w:br/>
      </w:r>
      <w:r>
        <w:rPr>
          <w:rFonts w:ascii="Times New Roman"/>
          <w:b w:val="false"/>
          <w:i w:val="false"/>
          <w:color w:val="000000"/>
          <w:sz w:val="28"/>
        </w:rPr>
        <w:t>
      </w:t>
      </w:r>
      <w:r>
        <w:rPr>
          <w:rFonts w:ascii="Times New Roman"/>
          <w:b w:val="false"/>
          <w:i w:val="false"/>
          <w:color w:val="000000"/>
          <w:sz w:val="28"/>
          <w:u w:val="single"/>
        </w:rPr>
        <w:t>средняя школа", телефон 39-63-41</w:t>
      </w:r>
    </w:p>
    <w:bookmarkEnd w:id="51"/>
    <w:p>
      <w:pPr>
        <w:spacing w:after="0"/>
        <w:ind w:left="0"/>
        <w:jc w:val="both"/>
      </w:pPr>
      <w:r>
        <w:rPr>
          <w:rFonts w:ascii="Times New Roman"/>
          <w:b w:val="false"/>
          <w:i w:val="false"/>
          <w:color w:val="000000"/>
          <w:sz w:val="28"/>
        </w:rPr>
        <w:t>      В границах села Шикылдак.</w:t>
      </w:r>
    </w:p>
    <w:bookmarkStart w:name="z58" w:id="52"/>
    <w:p>
      <w:pPr>
        <w:spacing w:after="0"/>
        <w:ind w:left="0"/>
        <w:jc w:val="both"/>
      </w:pPr>
      <w:r>
        <w:rPr>
          <w:rFonts w:ascii="Times New Roman"/>
          <w:b w:val="false"/>
          <w:i w:val="false"/>
          <w:color w:val="000000"/>
          <w:sz w:val="28"/>
        </w:rPr>
        <w:t>
      </w:t>
      </w:r>
      <w:r>
        <w:rPr>
          <w:rFonts w:ascii="Times New Roman"/>
          <w:b w:val="false"/>
          <w:i w:val="false"/>
          <w:color w:val="000000"/>
          <w:sz w:val="28"/>
          <w:u w:val="single"/>
        </w:rPr>
        <w:t>Карасорский избирательный участок N 528</w:t>
      </w:r>
      <w:r>
        <w:br/>
      </w:r>
      <w:r>
        <w:rPr>
          <w:rFonts w:ascii="Times New Roman"/>
          <w:b w:val="false"/>
          <w:i w:val="false"/>
          <w:color w:val="000000"/>
          <w:sz w:val="28"/>
        </w:rPr>
        <w:t>
      </w:t>
      </w:r>
      <w:r>
        <w:rPr>
          <w:rFonts w:ascii="Times New Roman"/>
          <w:b w:val="false"/>
          <w:i w:val="false"/>
          <w:color w:val="000000"/>
          <w:sz w:val="28"/>
          <w:u w:val="single"/>
        </w:rPr>
        <w:t>город Экибастуз, село Карасор,</w:t>
      </w:r>
      <w:r>
        <w:br/>
      </w:r>
      <w:r>
        <w:rPr>
          <w:rFonts w:ascii="Times New Roman"/>
          <w:b w:val="false"/>
          <w:i w:val="false"/>
          <w:color w:val="000000"/>
          <w:sz w:val="28"/>
        </w:rPr>
        <w:t>
      </w:t>
      </w:r>
      <w:r>
        <w:rPr>
          <w:rFonts w:ascii="Times New Roman"/>
          <w:b w:val="false"/>
          <w:i w:val="false"/>
          <w:color w:val="000000"/>
          <w:sz w:val="28"/>
          <w:u w:val="single"/>
        </w:rPr>
        <w:t>государственное учреждение "Карасорская</w:t>
      </w:r>
      <w:r>
        <w:br/>
      </w:r>
      <w:r>
        <w:rPr>
          <w:rFonts w:ascii="Times New Roman"/>
          <w:b w:val="false"/>
          <w:i w:val="false"/>
          <w:color w:val="000000"/>
          <w:sz w:val="28"/>
        </w:rPr>
        <w:t>
      </w:t>
      </w:r>
      <w:r>
        <w:rPr>
          <w:rFonts w:ascii="Times New Roman"/>
          <w:b w:val="false"/>
          <w:i w:val="false"/>
          <w:color w:val="000000"/>
          <w:sz w:val="28"/>
          <w:u w:val="single"/>
        </w:rPr>
        <w:t>средняя школа", телефон 74-06-12</w:t>
      </w:r>
    </w:p>
    <w:bookmarkEnd w:id="52"/>
    <w:p>
      <w:pPr>
        <w:spacing w:after="0"/>
        <w:ind w:left="0"/>
        <w:jc w:val="both"/>
      </w:pPr>
      <w:r>
        <w:rPr>
          <w:rFonts w:ascii="Times New Roman"/>
          <w:b w:val="false"/>
          <w:i w:val="false"/>
          <w:color w:val="000000"/>
          <w:sz w:val="28"/>
        </w:rPr>
        <w:t>      В границах села Карасор.</w:t>
      </w:r>
    </w:p>
    <w:bookmarkStart w:name="z59" w:id="53"/>
    <w:p>
      <w:pPr>
        <w:spacing w:after="0"/>
        <w:ind w:left="0"/>
        <w:jc w:val="both"/>
      </w:pPr>
      <w:r>
        <w:rPr>
          <w:rFonts w:ascii="Times New Roman"/>
          <w:b w:val="false"/>
          <w:i w:val="false"/>
          <w:color w:val="000000"/>
          <w:sz w:val="28"/>
        </w:rPr>
        <w:t>
      </w:t>
      </w:r>
      <w:r>
        <w:rPr>
          <w:rFonts w:ascii="Times New Roman"/>
          <w:b w:val="false"/>
          <w:i w:val="false"/>
          <w:color w:val="000000"/>
          <w:sz w:val="28"/>
          <w:u w:val="single"/>
        </w:rPr>
        <w:t>Кудайкольский избирательный участок N 529</w:t>
      </w:r>
      <w:r>
        <w:br/>
      </w:r>
      <w:r>
        <w:rPr>
          <w:rFonts w:ascii="Times New Roman"/>
          <w:b w:val="false"/>
          <w:i w:val="false"/>
          <w:color w:val="000000"/>
          <w:sz w:val="28"/>
        </w:rPr>
        <w:t>
      </w:t>
      </w:r>
      <w:r>
        <w:rPr>
          <w:rFonts w:ascii="Times New Roman"/>
          <w:b w:val="false"/>
          <w:i w:val="false"/>
          <w:color w:val="000000"/>
          <w:sz w:val="28"/>
          <w:u w:val="single"/>
        </w:rPr>
        <w:t>город Экибастуз, село Кудайколь,</w:t>
      </w:r>
      <w:r>
        <w:br/>
      </w:r>
      <w:r>
        <w:rPr>
          <w:rFonts w:ascii="Times New Roman"/>
          <w:b w:val="false"/>
          <w:i w:val="false"/>
          <w:color w:val="000000"/>
          <w:sz w:val="28"/>
        </w:rPr>
        <w:t>
      </w:t>
      </w:r>
      <w:r>
        <w:rPr>
          <w:rFonts w:ascii="Times New Roman"/>
          <w:b w:val="false"/>
          <w:i w:val="false"/>
          <w:color w:val="000000"/>
          <w:sz w:val="28"/>
          <w:u w:val="single"/>
        </w:rPr>
        <w:t>государственное учреждение "Кудайкольская</w:t>
      </w:r>
      <w:r>
        <w:br/>
      </w:r>
      <w:r>
        <w:rPr>
          <w:rFonts w:ascii="Times New Roman"/>
          <w:b w:val="false"/>
          <w:i w:val="false"/>
          <w:color w:val="000000"/>
          <w:sz w:val="28"/>
        </w:rPr>
        <w:t>
      </w:t>
      </w:r>
      <w:r>
        <w:rPr>
          <w:rFonts w:ascii="Times New Roman"/>
          <w:b w:val="false"/>
          <w:i w:val="false"/>
          <w:color w:val="000000"/>
          <w:sz w:val="28"/>
          <w:u w:val="single"/>
        </w:rPr>
        <w:t>средняя школа", телефон 74-43-53</w:t>
      </w:r>
    </w:p>
    <w:bookmarkEnd w:id="53"/>
    <w:p>
      <w:pPr>
        <w:spacing w:after="0"/>
        <w:ind w:left="0"/>
        <w:jc w:val="both"/>
      </w:pPr>
      <w:r>
        <w:rPr>
          <w:rFonts w:ascii="Times New Roman"/>
          <w:b w:val="false"/>
          <w:i w:val="false"/>
          <w:color w:val="000000"/>
          <w:sz w:val="28"/>
        </w:rPr>
        <w:t>      В границах села Кудайколь.</w:t>
      </w:r>
    </w:p>
    <w:bookmarkStart w:name="z60" w:id="54"/>
    <w:p>
      <w:pPr>
        <w:spacing w:after="0"/>
        <w:ind w:left="0"/>
        <w:jc w:val="both"/>
      </w:pPr>
      <w:r>
        <w:rPr>
          <w:rFonts w:ascii="Times New Roman"/>
          <w:b w:val="false"/>
          <w:i w:val="false"/>
          <w:color w:val="000000"/>
          <w:sz w:val="28"/>
        </w:rPr>
        <w:t>
      </w:t>
      </w:r>
      <w:r>
        <w:rPr>
          <w:rFonts w:ascii="Times New Roman"/>
          <w:b w:val="false"/>
          <w:i w:val="false"/>
          <w:color w:val="000000"/>
          <w:sz w:val="28"/>
          <w:u w:val="single"/>
        </w:rPr>
        <w:t>Олентинский избирательный участок N 530</w:t>
      </w:r>
      <w:r>
        <w:br/>
      </w:r>
      <w:r>
        <w:rPr>
          <w:rFonts w:ascii="Times New Roman"/>
          <w:b w:val="false"/>
          <w:i w:val="false"/>
          <w:color w:val="000000"/>
          <w:sz w:val="28"/>
        </w:rPr>
        <w:t>
      </w:t>
      </w:r>
      <w:r>
        <w:rPr>
          <w:rFonts w:ascii="Times New Roman"/>
          <w:b w:val="false"/>
          <w:i w:val="false"/>
          <w:color w:val="000000"/>
          <w:sz w:val="28"/>
          <w:u w:val="single"/>
        </w:rPr>
        <w:t>город Экибастуз, село Тай,</w:t>
      </w:r>
      <w:r>
        <w:br/>
      </w:r>
      <w:r>
        <w:rPr>
          <w:rFonts w:ascii="Times New Roman"/>
          <w:b w:val="false"/>
          <w:i w:val="false"/>
          <w:color w:val="000000"/>
          <w:sz w:val="28"/>
        </w:rPr>
        <w:t>
      </w:t>
      </w:r>
      <w:r>
        <w:rPr>
          <w:rFonts w:ascii="Times New Roman"/>
          <w:b w:val="false"/>
          <w:i w:val="false"/>
          <w:color w:val="000000"/>
          <w:sz w:val="28"/>
          <w:u w:val="single"/>
        </w:rPr>
        <w:t>государственное учреждение "Олентинская</w:t>
      </w:r>
      <w:r>
        <w:br/>
      </w:r>
      <w:r>
        <w:rPr>
          <w:rFonts w:ascii="Times New Roman"/>
          <w:b w:val="false"/>
          <w:i w:val="false"/>
          <w:color w:val="000000"/>
          <w:sz w:val="28"/>
        </w:rPr>
        <w:t>
      </w:t>
      </w:r>
      <w:r>
        <w:rPr>
          <w:rFonts w:ascii="Times New Roman"/>
          <w:b w:val="false"/>
          <w:i w:val="false"/>
          <w:color w:val="000000"/>
          <w:sz w:val="28"/>
          <w:u w:val="single"/>
        </w:rPr>
        <w:t>средняя школа", телефон 74-33-05</w:t>
      </w:r>
    </w:p>
    <w:bookmarkEnd w:id="54"/>
    <w:p>
      <w:pPr>
        <w:spacing w:after="0"/>
        <w:ind w:left="0"/>
        <w:jc w:val="both"/>
      </w:pPr>
      <w:r>
        <w:rPr>
          <w:rFonts w:ascii="Times New Roman"/>
          <w:b w:val="false"/>
          <w:i w:val="false"/>
          <w:color w:val="000000"/>
          <w:sz w:val="28"/>
        </w:rPr>
        <w:t>      В границах села Тай.</w:t>
      </w:r>
    </w:p>
    <w:bookmarkStart w:name="z61" w:id="55"/>
    <w:p>
      <w:pPr>
        <w:spacing w:after="0"/>
        <w:ind w:left="0"/>
        <w:jc w:val="both"/>
      </w:pPr>
      <w:r>
        <w:rPr>
          <w:rFonts w:ascii="Times New Roman"/>
          <w:b w:val="false"/>
          <w:i w:val="false"/>
          <w:color w:val="000000"/>
          <w:sz w:val="28"/>
        </w:rPr>
        <w:t>
      </w:t>
      </w:r>
      <w:r>
        <w:rPr>
          <w:rFonts w:ascii="Times New Roman"/>
          <w:b w:val="false"/>
          <w:i w:val="false"/>
          <w:color w:val="000000"/>
          <w:sz w:val="28"/>
          <w:u w:val="single"/>
        </w:rPr>
        <w:t>Коксиырский избирательный участок N 531</w:t>
      </w:r>
      <w:r>
        <w:br/>
      </w:r>
      <w:r>
        <w:rPr>
          <w:rFonts w:ascii="Times New Roman"/>
          <w:b w:val="false"/>
          <w:i w:val="false"/>
          <w:color w:val="000000"/>
          <w:sz w:val="28"/>
        </w:rPr>
        <w:t>
      </w:t>
      </w:r>
      <w:r>
        <w:rPr>
          <w:rFonts w:ascii="Times New Roman"/>
          <w:b w:val="false"/>
          <w:i w:val="false"/>
          <w:color w:val="000000"/>
          <w:sz w:val="28"/>
          <w:u w:val="single"/>
        </w:rPr>
        <w:t>город Экибастуз, село Коксиыр,</w:t>
      </w:r>
      <w:r>
        <w:br/>
      </w:r>
      <w:r>
        <w:rPr>
          <w:rFonts w:ascii="Times New Roman"/>
          <w:b w:val="false"/>
          <w:i w:val="false"/>
          <w:color w:val="000000"/>
          <w:sz w:val="28"/>
        </w:rPr>
        <w:t>
      </w:t>
      </w:r>
      <w:r>
        <w:rPr>
          <w:rFonts w:ascii="Times New Roman"/>
          <w:b w:val="false"/>
          <w:i w:val="false"/>
          <w:color w:val="000000"/>
          <w:sz w:val="28"/>
          <w:u w:val="single"/>
        </w:rPr>
        <w:t>Коксиырская начальная школа</w:t>
      </w:r>
      <w:r>
        <w:br/>
      </w:r>
      <w:r>
        <w:rPr>
          <w:rFonts w:ascii="Times New Roman"/>
          <w:b w:val="false"/>
          <w:i w:val="false"/>
          <w:color w:val="000000"/>
          <w:sz w:val="28"/>
        </w:rPr>
        <w:t>
      </w:t>
      </w:r>
      <w:r>
        <w:rPr>
          <w:rFonts w:ascii="Times New Roman"/>
          <w:b w:val="false"/>
          <w:i w:val="false"/>
          <w:color w:val="000000"/>
          <w:sz w:val="28"/>
          <w:u w:val="single"/>
        </w:rPr>
        <w:t>в составе государственного учреждения</w:t>
      </w:r>
      <w:r>
        <w:br/>
      </w:r>
      <w:r>
        <w:rPr>
          <w:rFonts w:ascii="Times New Roman"/>
          <w:b w:val="false"/>
          <w:i w:val="false"/>
          <w:color w:val="000000"/>
          <w:sz w:val="28"/>
        </w:rPr>
        <w:t>
      </w:t>
      </w:r>
      <w:r>
        <w:rPr>
          <w:rFonts w:ascii="Times New Roman"/>
          <w:b w:val="false"/>
          <w:i w:val="false"/>
          <w:color w:val="000000"/>
          <w:sz w:val="28"/>
          <w:u w:val="single"/>
        </w:rPr>
        <w:t>"Олентинская средняя школа", телефон 74-32-76</w:t>
      </w:r>
    </w:p>
    <w:bookmarkEnd w:id="55"/>
    <w:p>
      <w:pPr>
        <w:spacing w:after="0"/>
        <w:ind w:left="0"/>
        <w:jc w:val="both"/>
      </w:pPr>
      <w:r>
        <w:rPr>
          <w:rFonts w:ascii="Times New Roman"/>
          <w:b w:val="false"/>
          <w:i w:val="false"/>
          <w:color w:val="000000"/>
          <w:sz w:val="28"/>
        </w:rPr>
        <w:t>      В границах сел Коксиыр, Талдыкамыс и Жартас.</w:t>
      </w:r>
    </w:p>
    <w:bookmarkStart w:name="z62" w:id="56"/>
    <w:p>
      <w:pPr>
        <w:spacing w:after="0"/>
        <w:ind w:left="0"/>
        <w:jc w:val="both"/>
      </w:pPr>
      <w:r>
        <w:rPr>
          <w:rFonts w:ascii="Times New Roman"/>
          <w:b w:val="false"/>
          <w:i w:val="false"/>
          <w:color w:val="000000"/>
          <w:sz w:val="28"/>
        </w:rPr>
        <w:t>
      </w:t>
      </w:r>
      <w:r>
        <w:rPr>
          <w:rFonts w:ascii="Times New Roman"/>
          <w:b w:val="false"/>
          <w:i w:val="false"/>
          <w:color w:val="000000"/>
          <w:sz w:val="28"/>
          <w:u w:val="single"/>
        </w:rPr>
        <w:t>Сарыкамысский избирательный участок N 532</w:t>
      </w:r>
      <w:r>
        <w:br/>
      </w:r>
      <w:r>
        <w:rPr>
          <w:rFonts w:ascii="Times New Roman"/>
          <w:b w:val="false"/>
          <w:i w:val="false"/>
          <w:color w:val="000000"/>
          <w:sz w:val="28"/>
        </w:rPr>
        <w:t>
      </w:t>
      </w:r>
      <w:r>
        <w:rPr>
          <w:rFonts w:ascii="Times New Roman"/>
          <w:b w:val="false"/>
          <w:i w:val="false"/>
          <w:color w:val="000000"/>
          <w:sz w:val="28"/>
          <w:u w:val="single"/>
        </w:rPr>
        <w:t>город Экибастуз, село Сарыкамыс,</w:t>
      </w:r>
      <w:r>
        <w:br/>
      </w:r>
      <w:r>
        <w:rPr>
          <w:rFonts w:ascii="Times New Roman"/>
          <w:b w:val="false"/>
          <w:i w:val="false"/>
          <w:color w:val="000000"/>
          <w:sz w:val="28"/>
        </w:rPr>
        <w:t>
      </w:t>
      </w:r>
      <w:r>
        <w:rPr>
          <w:rFonts w:ascii="Times New Roman"/>
          <w:b w:val="false"/>
          <w:i w:val="false"/>
          <w:color w:val="000000"/>
          <w:sz w:val="28"/>
          <w:u w:val="single"/>
        </w:rPr>
        <w:t>Сарыкамысский сельский клуб, телефон 74-27-51</w:t>
      </w:r>
    </w:p>
    <w:bookmarkEnd w:id="56"/>
    <w:p>
      <w:pPr>
        <w:spacing w:after="0"/>
        <w:ind w:left="0"/>
        <w:jc w:val="both"/>
      </w:pPr>
      <w:r>
        <w:rPr>
          <w:rFonts w:ascii="Times New Roman"/>
          <w:b w:val="false"/>
          <w:i w:val="false"/>
          <w:color w:val="000000"/>
          <w:sz w:val="28"/>
        </w:rPr>
        <w:t>      В границах сел Сарыкамыс, Куандык и Суыккудук.</w:t>
      </w:r>
    </w:p>
    <w:bookmarkStart w:name="z63" w:id="57"/>
    <w:p>
      <w:pPr>
        <w:spacing w:after="0"/>
        <w:ind w:left="0"/>
        <w:jc w:val="both"/>
      </w:pPr>
      <w:r>
        <w:rPr>
          <w:rFonts w:ascii="Times New Roman"/>
          <w:b w:val="false"/>
          <w:i w:val="false"/>
          <w:color w:val="000000"/>
          <w:sz w:val="28"/>
        </w:rPr>
        <w:t>       
</w:t>
      </w:r>
      <w:r>
        <w:rPr>
          <w:rFonts w:ascii="Times New Roman"/>
          <w:b w:val="false"/>
          <w:i w:val="false"/>
          <w:color w:val="000000"/>
          <w:sz w:val="28"/>
          <w:u w:val="single"/>
        </w:rPr>
        <w:t>Степной избирательный участок N 533</w:t>
      </w:r>
      <w:r>
        <w:br/>
      </w:r>
      <w:r>
        <w:rPr>
          <w:rFonts w:ascii="Times New Roman"/>
          <w:b w:val="false"/>
          <w:i w:val="false"/>
          <w:color w:val="000000"/>
          <w:sz w:val="28"/>
        </w:rPr>
        <w:t>
      </w:t>
      </w:r>
      <w:r>
        <w:rPr>
          <w:rFonts w:ascii="Times New Roman"/>
          <w:b w:val="false"/>
          <w:i w:val="false"/>
          <w:color w:val="000000"/>
          <w:sz w:val="28"/>
          <w:u w:val="single"/>
        </w:rPr>
        <w:t>город Экибастуз, село имени Алькея Маргулана,</w:t>
      </w:r>
      <w:r>
        <w:br/>
      </w:r>
      <w:r>
        <w:rPr>
          <w:rFonts w:ascii="Times New Roman"/>
          <w:b w:val="false"/>
          <w:i w:val="false"/>
          <w:color w:val="000000"/>
          <w:sz w:val="28"/>
        </w:rPr>
        <w:t>
      </w:t>
      </w:r>
      <w:r>
        <w:rPr>
          <w:rFonts w:ascii="Times New Roman"/>
          <w:b w:val="false"/>
          <w:i w:val="false"/>
          <w:color w:val="000000"/>
          <w:sz w:val="28"/>
          <w:u w:val="single"/>
        </w:rPr>
        <w:t>государственное учреждение "Маргуланская</w:t>
      </w:r>
      <w:r>
        <w:br/>
      </w:r>
      <w:r>
        <w:rPr>
          <w:rFonts w:ascii="Times New Roman"/>
          <w:b w:val="false"/>
          <w:i w:val="false"/>
          <w:color w:val="000000"/>
          <w:sz w:val="28"/>
        </w:rPr>
        <w:t>
      </w:t>
      </w:r>
      <w:r>
        <w:rPr>
          <w:rFonts w:ascii="Times New Roman"/>
          <w:b w:val="false"/>
          <w:i w:val="false"/>
          <w:color w:val="000000"/>
          <w:sz w:val="28"/>
          <w:u w:val="single"/>
        </w:rPr>
        <w:t>средняя школа", телефон 39-55-49</w:t>
      </w:r>
    </w:p>
    <w:bookmarkEnd w:id="57"/>
    <w:p>
      <w:pPr>
        <w:spacing w:after="0"/>
        <w:ind w:left="0"/>
        <w:jc w:val="both"/>
      </w:pPr>
      <w:r>
        <w:rPr>
          <w:rFonts w:ascii="Times New Roman"/>
          <w:b w:val="false"/>
          <w:i w:val="false"/>
          <w:color w:val="000000"/>
          <w:sz w:val="28"/>
        </w:rPr>
        <w:t>      В границах села им. Алькея Маргулана.</w:t>
      </w:r>
    </w:p>
    <w:bookmarkStart w:name="z64" w:id="58"/>
    <w:p>
      <w:pPr>
        <w:spacing w:after="0"/>
        <w:ind w:left="0"/>
        <w:jc w:val="both"/>
      </w:pPr>
      <w:r>
        <w:rPr>
          <w:rFonts w:ascii="Times New Roman"/>
          <w:b w:val="false"/>
          <w:i w:val="false"/>
          <w:color w:val="000000"/>
          <w:sz w:val="28"/>
        </w:rPr>
        <w:t>       
</w:t>
      </w:r>
      <w:r>
        <w:rPr>
          <w:rFonts w:ascii="Times New Roman"/>
          <w:b w:val="false"/>
          <w:i w:val="false"/>
          <w:color w:val="000000"/>
          <w:sz w:val="28"/>
          <w:u w:val="single"/>
        </w:rPr>
        <w:t>Экибастузский избирательный участок N 534</w:t>
      </w:r>
      <w:r>
        <w:br/>
      </w:r>
      <w:r>
        <w:rPr>
          <w:rFonts w:ascii="Times New Roman"/>
          <w:b w:val="false"/>
          <w:i w:val="false"/>
          <w:color w:val="000000"/>
          <w:sz w:val="28"/>
        </w:rPr>
        <w:t>
      </w:t>
      </w:r>
      <w:r>
        <w:rPr>
          <w:rFonts w:ascii="Times New Roman"/>
          <w:b w:val="false"/>
          <w:i w:val="false"/>
          <w:color w:val="000000"/>
          <w:sz w:val="28"/>
          <w:u w:val="single"/>
        </w:rPr>
        <w:t>город Экибастуз, село Тортуй,</w:t>
      </w:r>
      <w:r>
        <w:br/>
      </w:r>
      <w:r>
        <w:rPr>
          <w:rFonts w:ascii="Times New Roman"/>
          <w:b w:val="false"/>
          <w:i w:val="false"/>
          <w:color w:val="000000"/>
          <w:sz w:val="28"/>
        </w:rPr>
        <w:t>
      </w:t>
      </w:r>
      <w:r>
        <w:rPr>
          <w:rFonts w:ascii="Times New Roman"/>
          <w:b w:val="false"/>
          <w:i w:val="false"/>
          <w:color w:val="000000"/>
          <w:sz w:val="28"/>
          <w:u w:val="single"/>
        </w:rPr>
        <w:t>государственное учреждение "Экибастузская</w:t>
      </w:r>
      <w:r>
        <w:br/>
      </w:r>
      <w:r>
        <w:rPr>
          <w:rFonts w:ascii="Times New Roman"/>
          <w:b w:val="false"/>
          <w:i w:val="false"/>
          <w:color w:val="000000"/>
          <w:sz w:val="28"/>
        </w:rPr>
        <w:t>
      </w:t>
      </w:r>
      <w:r>
        <w:rPr>
          <w:rFonts w:ascii="Times New Roman"/>
          <w:b w:val="false"/>
          <w:i w:val="false"/>
          <w:color w:val="000000"/>
          <w:sz w:val="28"/>
          <w:u w:val="single"/>
        </w:rPr>
        <w:t>средняя школа", телефон 74-35-65</w:t>
      </w:r>
    </w:p>
    <w:bookmarkEnd w:id="58"/>
    <w:p>
      <w:pPr>
        <w:spacing w:after="0"/>
        <w:ind w:left="0"/>
        <w:jc w:val="both"/>
      </w:pPr>
      <w:r>
        <w:rPr>
          <w:rFonts w:ascii="Times New Roman"/>
          <w:b w:val="false"/>
          <w:i w:val="false"/>
          <w:color w:val="000000"/>
          <w:sz w:val="28"/>
        </w:rPr>
        <w:t>      В границах села Тортуй.</w:t>
      </w:r>
    </w:p>
    <w:bookmarkStart w:name="z65" w:id="59"/>
    <w:p>
      <w:pPr>
        <w:spacing w:after="0"/>
        <w:ind w:left="0"/>
        <w:jc w:val="both"/>
      </w:pPr>
      <w:r>
        <w:rPr>
          <w:rFonts w:ascii="Times New Roman"/>
          <w:b w:val="false"/>
          <w:i w:val="false"/>
          <w:color w:val="000000"/>
          <w:sz w:val="28"/>
        </w:rPr>
        <w:t>
      </w:t>
      </w:r>
      <w:r>
        <w:rPr>
          <w:rFonts w:ascii="Times New Roman"/>
          <w:b w:val="false"/>
          <w:i w:val="false"/>
          <w:color w:val="000000"/>
          <w:sz w:val="28"/>
          <w:u w:val="single"/>
        </w:rPr>
        <w:t>Каражарский избирательный участок N 535</w:t>
      </w:r>
      <w:r>
        <w:br/>
      </w:r>
      <w:r>
        <w:rPr>
          <w:rFonts w:ascii="Times New Roman"/>
          <w:b w:val="false"/>
          <w:i w:val="false"/>
          <w:color w:val="000000"/>
          <w:sz w:val="28"/>
        </w:rPr>
        <w:t>
      </w:t>
      </w:r>
      <w:r>
        <w:rPr>
          <w:rFonts w:ascii="Times New Roman"/>
          <w:b w:val="false"/>
          <w:i w:val="false"/>
          <w:color w:val="000000"/>
          <w:sz w:val="28"/>
          <w:u w:val="single"/>
        </w:rPr>
        <w:t>город Экибастуз, село Каражар, Каражарская</w:t>
      </w:r>
      <w:r>
        <w:br/>
      </w:r>
      <w:r>
        <w:rPr>
          <w:rFonts w:ascii="Times New Roman"/>
          <w:b w:val="false"/>
          <w:i w:val="false"/>
          <w:color w:val="000000"/>
          <w:sz w:val="28"/>
        </w:rPr>
        <w:t>
      </w:t>
      </w:r>
      <w:r>
        <w:rPr>
          <w:rFonts w:ascii="Times New Roman"/>
          <w:b w:val="false"/>
          <w:i w:val="false"/>
          <w:color w:val="000000"/>
          <w:sz w:val="28"/>
          <w:u w:val="single"/>
        </w:rPr>
        <w:t>начальная школа в составе государственного</w:t>
      </w:r>
      <w:r>
        <w:br/>
      </w:r>
      <w:r>
        <w:rPr>
          <w:rFonts w:ascii="Times New Roman"/>
          <w:b w:val="false"/>
          <w:i w:val="false"/>
          <w:color w:val="000000"/>
          <w:sz w:val="28"/>
        </w:rPr>
        <w:t>
      </w:t>
      </w:r>
      <w:r>
        <w:rPr>
          <w:rFonts w:ascii="Times New Roman"/>
          <w:b w:val="false"/>
          <w:i w:val="false"/>
          <w:color w:val="000000"/>
          <w:sz w:val="28"/>
          <w:u w:val="single"/>
        </w:rPr>
        <w:t>учреждения "Экибастузская средняя школа",</w:t>
      </w:r>
      <w:r>
        <w:br/>
      </w:r>
      <w:r>
        <w:rPr>
          <w:rFonts w:ascii="Times New Roman"/>
          <w:b w:val="false"/>
          <w:i w:val="false"/>
          <w:color w:val="000000"/>
          <w:sz w:val="28"/>
        </w:rPr>
        <w:t>
      </w:t>
      </w:r>
      <w:r>
        <w:rPr>
          <w:rFonts w:ascii="Times New Roman"/>
          <w:b w:val="false"/>
          <w:i w:val="false"/>
          <w:color w:val="000000"/>
          <w:sz w:val="28"/>
          <w:u w:val="single"/>
        </w:rPr>
        <w:t>телефон 74-32-75</w:t>
      </w:r>
    </w:p>
    <w:bookmarkEnd w:id="59"/>
    <w:p>
      <w:pPr>
        <w:spacing w:after="0"/>
        <w:ind w:left="0"/>
        <w:jc w:val="both"/>
      </w:pPr>
      <w:r>
        <w:rPr>
          <w:rFonts w:ascii="Times New Roman"/>
          <w:b w:val="false"/>
          <w:i w:val="false"/>
          <w:color w:val="000000"/>
          <w:sz w:val="28"/>
        </w:rPr>
        <w:t>      В границах села Каражар.</w:t>
      </w:r>
    </w:p>
    <w:bookmarkStart w:name="z66" w:id="60"/>
    <w:p>
      <w:pPr>
        <w:spacing w:after="0"/>
        <w:ind w:left="0"/>
        <w:jc w:val="both"/>
      </w:pPr>
      <w:r>
        <w:rPr>
          <w:rFonts w:ascii="Times New Roman"/>
          <w:b w:val="false"/>
          <w:i w:val="false"/>
          <w:color w:val="000000"/>
          <w:sz w:val="28"/>
        </w:rPr>
        <w:t>
      </w:t>
      </w:r>
      <w:r>
        <w:rPr>
          <w:rFonts w:ascii="Times New Roman"/>
          <w:b w:val="false"/>
          <w:i w:val="false"/>
          <w:color w:val="000000"/>
          <w:sz w:val="28"/>
          <w:u w:val="single"/>
        </w:rPr>
        <w:t>Мынтомарский избирательный участок N 536</w:t>
      </w:r>
      <w:r>
        <w:br/>
      </w:r>
      <w:r>
        <w:rPr>
          <w:rFonts w:ascii="Times New Roman"/>
          <w:b w:val="false"/>
          <w:i w:val="false"/>
          <w:color w:val="000000"/>
          <w:sz w:val="28"/>
        </w:rPr>
        <w:t>
      </w:t>
      </w:r>
      <w:r>
        <w:rPr>
          <w:rFonts w:ascii="Times New Roman"/>
          <w:b w:val="false"/>
          <w:i w:val="false"/>
          <w:color w:val="000000"/>
          <w:sz w:val="28"/>
          <w:u w:val="single"/>
        </w:rPr>
        <w:t>город Экибастуз, село Мынтомар,</w:t>
      </w:r>
      <w:r>
        <w:br/>
      </w:r>
      <w:r>
        <w:rPr>
          <w:rFonts w:ascii="Times New Roman"/>
          <w:b w:val="false"/>
          <w:i w:val="false"/>
          <w:color w:val="000000"/>
          <w:sz w:val="28"/>
        </w:rPr>
        <w:t>
      </w:t>
      </w:r>
      <w:r>
        <w:rPr>
          <w:rFonts w:ascii="Times New Roman"/>
          <w:b w:val="false"/>
          <w:i w:val="false"/>
          <w:color w:val="000000"/>
          <w:sz w:val="28"/>
          <w:u w:val="single"/>
        </w:rPr>
        <w:t>Мынтомарская начальная школа в составе</w:t>
      </w:r>
      <w:r>
        <w:br/>
      </w:r>
      <w:r>
        <w:rPr>
          <w:rFonts w:ascii="Times New Roman"/>
          <w:b w:val="false"/>
          <w:i w:val="false"/>
          <w:color w:val="000000"/>
          <w:sz w:val="28"/>
        </w:rPr>
        <w:t>
      </w:t>
      </w:r>
      <w:r>
        <w:rPr>
          <w:rFonts w:ascii="Times New Roman"/>
          <w:b w:val="false"/>
          <w:i w:val="false"/>
          <w:color w:val="000000"/>
          <w:sz w:val="28"/>
          <w:u w:val="single"/>
        </w:rPr>
        <w:t>государственного учреждения "Экибастузская</w:t>
      </w:r>
      <w:r>
        <w:br/>
      </w:r>
      <w:r>
        <w:rPr>
          <w:rFonts w:ascii="Times New Roman"/>
          <w:b w:val="false"/>
          <w:i w:val="false"/>
          <w:color w:val="000000"/>
          <w:sz w:val="28"/>
        </w:rPr>
        <w:t>
      </w:t>
      </w:r>
      <w:r>
        <w:rPr>
          <w:rFonts w:ascii="Times New Roman"/>
          <w:b w:val="false"/>
          <w:i w:val="false"/>
          <w:color w:val="000000"/>
          <w:sz w:val="28"/>
          <w:u w:val="single"/>
        </w:rPr>
        <w:t>средняя школа", телефон 74-36-45</w:t>
      </w:r>
    </w:p>
    <w:bookmarkEnd w:id="60"/>
    <w:p>
      <w:pPr>
        <w:spacing w:after="0"/>
        <w:ind w:left="0"/>
        <w:jc w:val="both"/>
      </w:pPr>
      <w:r>
        <w:rPr>
          <w:rFonts w:ascii="Times New Roman"/>
          <w:b w:val="false"/>
          <w:i w:val="false"/>
          <w:color w:val="000000"/>
          <w:sz w:val="28"/>
        </w:rPr>
        <w:t>      В границах сел Мынтомар и Акши.</w:t>
      </w:r>
    </w:p>
    <w:bookmarkStart w:name="z67" w:id="61"/>
    <w:p>
      <w:pPr>
        <w:spacing w:after="0"/>
        <w:ind w:left="0"/>
        <w:jc w:val="both"/>
      </w:pPr>
      <w:r>
        <w:rPr>
          <w:rFonts w:ascii="Times New Roman"/>
          <w:b w:val="false"/>
          <w:i w:val="false"/>
          <w:color w:val="000000"/>
          <w:sz w:val="28"/>
        </w:rPr>
        <w:t>
      </w:t>
      </w:r>
      <w:r>
        <w:rPr>
          <w:rFonts w:ascii="Times New Roman"/>
          <w:b w:val="false"/>
          <w:i w:val="false"/>
          <w:color w:val="000000"/>
          <w:sz w:val="28"/>
          <w:u w:val="single"/>
        </w:rPr>
        <w:t>Торткудукский избирательный участок N 537</w:t>
      </w:r>
      <w:r>
        <w:br/>
      </w:r>
      <w:r>
        <w:rPr>
          <w:rFonts w:ascii="Times New Roman"/>
          <w:b w:val="false"/>
          <w:i w:val="false"/>
          <w:color w:val="000000"/>
          <w:sz w:val="28"/>
        </w:rPr>
        <w:t>
      </w:t>
      </w:r>
      <w:r>
        <w:rPr>
          <w:rFonts w:ascii="Times New Roman"/>
          <w:b w:val="false"/>
          <w:i w:val="false"/>
          <w:color w:val="000000"/>
          <w:sz w:val="28"/>
          <w:u w:val="single"/>
        </w:rPr>
        <w:t>город Экибастуз, село Торт-Кудук,</w:t>
      </w:r>
      <w:r>
        <w:br/>
      </w:r>
      <w:r>
        <w:rPr>
          <w:rFonts w:ascii="Times New Roman"/>
          <w:b w:val="false"/>
          <w:i w:val="false"/>
          <w:color w:val="000000"/>
          <w:sz w:val="28"/>
        </w:rPr>
        <w:t>
      </w:t>
      </w:r>
      <w:r>
        <w:rPr>
          <w:rFonts w:ascii="Times New Roman"/>
          <w:b w:val="false"/>
          <w:i w:val="false"/>
          <w:color w:val="000000"/>
          <w:sz w:val="28"/>
          <w:u w:val="single"/>
        </w:rPr>
        <w:t>государственное учреждение "Торт-Кудукская</w:t>
      </w:r>
      <w:r>
        <w:br/>
      </w:r>
      <w:r>
        <w:rPr>
          <w:rFonts w:ascii="Times New Roman"/>
          <w:b w:val="false"/>
          <w:i w:val="false"/>
          <w:color w:val="000000"/>
          <w:sz w:val="28"/>
        </w:rPr>
        <w:t>
      </w:t>
      </w:r>
      <w:r>
        <w:rPr>
          <w:rFonts w:ascii="Times New Roman"/>
          <w:b w:val="false"/>
          <w:i w:val="false"/>
          <w:color w:val="000000"/>
          <w:sz w:val="28"/>
          <w:u w:val="single"/>
        </w:rPr>
        <w:t>средняя школа", телефон 8-718-42-95-1-48, 74-53-75</w:t>
      </w:r>
    </w:p>
    <w:bookmarkEnd w:id="61"/>
    <w:p>
      <w:pPr>
        <w:spacing w:after="0"/>
        <w:ind w:left="0"/>
        <w:jc w:val="both"/>
      </w:pPr>
      <w:r>
        <w:rPr>
          <w:rFonts w:ascii="Times New Roman"/>
          <w:b w:val="false"/>
          <w:i w:val="false"/>
          <w:color w:val="000000"/>
          <w:sz w:val="28"/>
        </w:rPr>
        <w:t>      В границах села Торт-Кудук.</w:t>
      </w:r>
    </w:p>
    <w:bookmarkStart w:name="z68" w:id="62"/>
    <w:p>
      <w:pPr>
        <w:spacing w:after="0"/>
        <w:ind w:left="0"/>
        <w:jc w:val="both"/>
      </w:pPr>
      <w:r>
        <w:rPr>
          <w:rFonts w:ascii="Times New Roman"/>
          <w:b w:val="false"/>
          <w:i w:val="false"/>
          <w:color w:val="000000"/>
          <w:sz w:val="28"/>
        </w:rPr>
        <w:t>
      </w:t>
      </w:r>
      <w:r>
        <w:rPr>
          <w:rFonts w:ascii="Times New Roman"/>
          <w:b w:val="false"/>
          <w:i w:val="false"/>
          <w:color w:val="000000"/>
          <w:sz w:val="28"/>
          <w:u w:val="single"/>
        </w:rPr>
        <w:t>Бозщакульский избирательный участок N 538</w:t>
      </w:r>
      <w:r>
        <w:br/>
      </w:r>
      <w:r>
        <w:rPr>
          <w:rFonts w:ascii="Times New Roman"/>
          <w:b w:val="false"/>
          <w:i w:val="false"/>
          <w:color w:val="000000"/>
          <w:sz w:val="28"/>
        </w:rPr>
        <w:t>
      </w:t>
      </w:r>
      <w:r>
        <w:rPr>
          <w:rFonts w:ascii="Times New Roman"/>
          <w:b w:val="false"/>
          <w:i w:val="false"/>
          <w:color w:val="000000"/>
          <w:sz w:val="28"/>
          <w:u w:val="single"/>
        </w:rPr>
        <w:t>город Экибастуз, станция Бозщакуль,</w:t>
      </w:r>
      <w:r>
        <w:br/>
      </w:r>
      <w:r>
        <w:rPr>
          <w:rFonts w:ascii="Times New Roman"/>
          <w:b w:val="false"/>
          <w:i w:val="false"/>
          <w:color w:val="000000"/>
          <w:sz w:val="28"/>
        </w:rPr>
        <w:t>
      </w:t>
      </w:r>
      <w:r>
        <w:rPr>
          <w:rFonts w:ascii="Times New Roman"/>
          <w:b w:val="false"/>
          <w:i w:val="false"/>
          <w:color w:val="000000"/>
          <w:sz w:val="28"/>
          <w:u w:val="single"/>
        </w:rPr>
        <w:t>государственное учреждение "Бозщакульская</w:t>
      </w:r>
      <w:r>
        <w:br/>
      </w:r>
      <w:r>
        <w:rPr>
          <w:rFonts w:ascii="Times New Roman"/>
          <w:b w:val="false"/>
          <w:i w:val="false"/>
          <w:color w:val="000000"/>
          <w:sz w:val="28"/>
        </w:rPr>
        <w:t>
      </w:t>
      </w:r>
      <w:r>
        <w:rPr>
          <w:rFonts w:ascii="Times New Roman"/>
          <w:b w:val="false"/>
          <w:i w:val="false"/>
          <w:color w:val="000000"/>
          <w:sz w:val="28"/>
          <w:u w:val="single"/>
        </w:rPr>
        <w:t>основная школа", телефон 8-718-42-95-1-98, 74-51-43</w:t>
      </w:r>
    </w:p>
    <w:bookmarkEnd w:id="62"/>
    <w:p>
      <w:pPr>
        <w:spacing w:after="0"/>
        <w:ind w:left="0"/>
        <w:jc w:val="both"/>
      </w:pPr>
      <w:r>
        <w:rPr>
          <w:rFonts w:ascii="Times New Roman"/>
          <w:b w:val="false"/>
          <w:i w:val="false"/>
          <w:color w:val="000000"/>
          <w:sz w:val="28"/>
        </w:rPr>
        <w:t>      В границах станции Бозщакуль и Разъезд N 112.</w:t>
      </w:r>
    </w:p>
    <w:bookmarkStart w:name="z69" w:id="63"/>
    <w:p>
      <w:pPr>
        <w:spacing w:after="0"/>
        <w:ind w:left="0"/>
        <w:jc w:val="both"/>
      </w:pPr>
      <w:r>
        <w:rPr>
          <w:rFonts w:ascii="Times New Roman"/>
          <w:b w:val="false"/>
          <w:i w:val="false"/>
          <w:color w:val="000000"/>
          <w:sz w:val="28"/>
        </w:rPr>
        <w:t>
      </w:t>
      </w:r>
      <w:r>
        <w:rPr>
          <w:rFonts w:ascii="Times New Roman"/>
          <w:b w:val="false"/>
          <w:i w:val="false"/>
          <w:color w:val="000000"/>
          <w:sz w:val="28"/>
          <w:u w:val="single"/>
        </w:rPr>
        <w:t>Шидертинский избирательный участок N 539</w:t>
      </w:r>
      <w:r>
        <w:br/>
      </w:r>
      <w:r>
        <w:rPr>
          <w:rFonts w:ascii="Times New Roman"/>
          <w:b w:val="false"/>
          <w:i w:val="false"/>
          <w:color w:val="000000"/>
          <w:sz w:val="28"/>
        </w:rPr>
        <w:t>
      </w:t>
      </w:r>
      <w:r>
        <w:rPr>
          <w:rFonts w:ascii="Times New Roman"/>
          <w:b w:val="false"/>
          <w:i w:val="false"/>
          <w:color w:val="000000"/>
          <w:sz w:val="28"/>
          <w:u w:val="single"/>
        </w:rPr>
        <w:t>Поселок Шидерты, государственное учреждение</w:t>
      </w:r>
      <w:r>
        <w:br/>
      </w:r>
      <w:r>
        <w:rPr>
          <w:rFonts w:ascii="Times New Roman"/>
          <w:b w:val="false"/>
          <w:i w:val="false"/>
          <w:color w:val="000000"/>
          <w:sz w:val="28"/>
        </w:rPr>
        <w:t>
      </w:t>
      </w:r>
      <w:r>
        <w:rPr>
          <w:rFonts w:ascii="Times New Roman"/>
          <w:b w:val="false"/>
          <w:i w:val="false"/>
          <w:color w:val="000000"/>
          <w:sz w:val="28"/>
          <w:u w:val="single"/>
        </w:rPr>
        <w:t>"Дом Культуры "Юбилейный", телефон 39-83-97</w:t>
      </w:r>
    </w:p>
    <w:bookmarkEnd w:id="63"/>
    <w:p>
      <w:pPr>
        <w:spacing w:after="0"/>
        <w:ind w:left="0"/>
        <w:jc w:val="both"/>
      </w:pPr>
      <w:r>
        <w:rPr>
          <w:rFonts w:ascii="Times New Roman"/>
          <w:b w:val="false"/>
          <w:i w:val="false"/>
          <w:color w:val="000000"/>
          <w:sz w:val="28"/>
        </w:rPr>
        <w:t>      В границах поселка Шидерты и подхоза "Водник".</w:t>
      </w:r>
    </w:p>
    <w:bookmarkStart w:name="z70" w:id="64"/>
    <w:p>
      <w:pPr>
        <w:spacing w:after="0"/>
        <w:ind w:left="0"/>
        <w:jc w:val="both"/>
      </w:pPr>
      <w:r>
        <w:rPr>
          <w:rFonts w:ascii="Times New Roman"/>
          <w:b w:val="false"/>
          <w:i w:val="false"/>
          <w:color w:val="000000"/>
          <w:sz w:val="28"/>
        </w:rPr>
        <w:t>
      </w:t>
      </w:r>
      <w:r>
        <w:rPr>
          <w:rFonts w:ascii="Times New Roman"/>
          <w:b w:val="false"/>
          <w:i w:val="false"/>
          <w:color w:val="000000"/>
          <w:sz w:val="28"/>
          <w:u w:val="single"/>
        </w:rPr>
        <w:t>Заречный избирательный участок N 540</w:t>
      </w:r>
      <w:r>
        <w:br/>
      </w:r>
      <w:r>
        <w:rPr>
          <w:rFonts w:ascii="Times New Roman"/>
          <w:b w:val="false"/>
          <w:i w:val="false"/>
          <w:color w:val="000000"/>
          <w:sz w:val="28"/>
        </w:rPr>
        <w:t>
      </w:t>
      </w:r>
      <w:r>
        <w:rPr>
          <w:rFonts w:ascii="Times New Roman"/>
          <w:b w:val="false"/>
          <w:i w:val="false"/>
          <w:color w:val="000000"/>
          <w:sz w:val="28"/>
          <w:u w:val="single"/>
        </w:rPr>
        <w:t>Станция Шидерты, Шидертинская начальная</w:t>
      </w:r>
      <w:r>
        <w:br/>
      </w:r>
      <w:r>
        <w:rPr>
          <w:rFonts w:ascii="Times New Roman"/>
          <w:b w:val="false"/>
          <w:i w:val="false"/>
          <w:color w:val="000000"/>
          <w:sz w:val="28"/>
        </w:rPr>
        <w:t>
      </w:t>
      </w:r>
      <w:r>
        <w:rPr>
          <w:rFonts w:ascii="Times New Roman"/>
          <w:b w:val="false"/>
          <w:i w:val="false"/>
          <w:color w:val="000000"/>
          <w:sz w:val="28"/>
          <w:u w:val="single"/>
        </w:rPr>
        <w:t>школа N 111, телефон 74-51-11</w:t>
      </w:r>
    </w:p>
    <w:bookmarkEnd w:id="64"/>
    <w:p>
      <w:pPr>
        <w:spacing w:after="0"/>
        <w:ind w:left="0"/>
        <w:jc w:val="both"/>
      </w:pPr>
      <w:r>
        <w:rPr>
          <w:rFonts w:ascii="Times New Roman"/>
          <w:b w:val="false"/>
          <w:i w:val="false"/>
          <w:color w:val="000000"/>
          <w:sz w:val="28"/>
        </w:rPr>
        <w:t>      В границах станции Шидерты, учреждения АП – 162/9, поселка "Заречный".</w:t>
      </w:r>
    </w:p>
    <w:bookmarkStart w:name="z71" w:id="65"/>
    <w:p>
      <w:pPr>
        <w:spacing w:after="0"/>
        <w:ind w:left="0"/>
        <w:jc w:val="both"/>
      </w:pPr>
      <w:r>
        <w:rPr>
          <w:rFonts w:ascii="Times New Roman"/>
          <w:b w:val="false"/>
          <w:i w:val="false"/>
          <w:color w:val="000000"/>
          <w:sz w:val="28"/>
        </w:rPr>
        <w:t>
      </w:t>
      </w:r>
      <w:r>
        <w:rPr>
          <w:rFonts w:ascii="Times New Roman"/>
          <w:b w:val="false"/>
          <w:i w:val="false"/>
          <w:color w:val="000000"/>
          <w:sz w:val="28"/>
          <w:u w:val="single"/>
        </w:rPr>
        <w:t>Закрытый избирательный участок N 541</w:t>
      </w:r>
      <w:r>
        <w:br/>
      </w:r>
      <w:r>
        <w:rPr>
          <w:rFonts w:ascii="Times New Roman"/>
          <w:b w:val="false"/>
          <w:i w:val="false"/>
          <w:color w:val="000000"/>
          <w:sz w:val="28"/>
        </w:rPr>
        <w:t>
      </w:t>
      </w:r>
      <w:r>
        <w:rPr>
          <w:rFonts w:ascii="Times New Roman"/>
          <w:b w:val="false"/>
          <w:i w:val="false"/>
          <w:color w:val="000000"/>
          <w:sz w:val="28"/>
          <w:u w:val="single"/>
        </w:rPr>
        <w:t>город Экибастуз, улица Кунаева,85А,</w:t>
      </w:r>
      <w:r>
        <w:br/>
      </w:r>
      <w:r>
        <w:rPr>
          <w:rFonts w:ascii="Times New Roman"/>
          <w:b w:val="false"/>
          <w:i w:val="false"/>
          <w:color w:val="000000"/>
          <w:sz w:val="28"/>
        </w:rPr>
        <w:t>
      </w:t>
      </w:r>
      <w:r>
        <w:rPr>
          <w:rFonts w:ascii="Times New Roman"/>
          <w:b w:val="false"/>
          <w:i w:val="false"/>
          <w:color w:val="000000"/>
          <w:sz w:val="28"/>
          <w:u w:val="single"/>
        </w:rPr>
        <w:t>изолятор временного содержания государственного</w:t>
      </w:r>
      <w:r>
        <w:br/>
      </w:r>
      <w:r>
        <w:rPr>
          <w:rFonts w:ascii="Times New Roman"/>
          <w:b w:val="false"/>
          <w:i w:val="false"/>
          <w:color w:val="000000"/>
          <w:sz w:val="28"/>
        </w:rPr>
        <w:t>
      </w:t>
      </w:r>
      <w:r>
        <w:rPr>
          <w:rFonts w:ascii="Times New Roman"/>
          <w:b w:val="false"/>
          <w:i w:val="false"/>
          <w:color w:val="000000"/>
          <w:sz w:val="28"/>
          <w:u w:val="single"/>
        </w:rPr>
        <w:t>учреждения "Экибастузский городской отдел</w:t>
      </w:r>
      <w:r>
        <w:br/>
      </w:r>
      <w:r>
        <w:rPr>
          <w:rFonts w:ascii="Times New Roman"/>
          <w:b w:val="false"/>
          <w:i w:val="false"/>
          <w:color w:val="000000"/>
          <w:sz w:val="28"/>
        </w:rPr>
        <w:t>
      </w:t>
      </w:r>
      <w:r>
        <w:rPr>
          <w:rFonts w:ascii="Times New Roman"/>
          <w:b w:val="false"/>
          <w:i w:val="false"/>
          <w:color w:val="000000"/>
          <w:sz w:val="28"/>
          <w:u w:val="single"/>
        </w:rPr>
        <w:t>внутренних дел", телефон 75-01-20</w:t>
      </w:r>
    </w:p>
    <w:bookmarkEnd w:id="65"/>
    <w:p>
      <w:pPr>
        <w:spacing w:after="0"/>
        <w:ind w:left="0"/>
        <w:jc w:val="both"/>
      </w:pPr>
      <w:r>
        <w:rPr>
          <w:rFonts w:ascii="Times New Roman"/>
          <w:b w:val="false"/>
          <w:i w:val="false"/>
          <w:color w:val="000000"/>
          <w:sz w:val="28"/>
        </w:rPr>
        <w:t>       Изолятор временного содержания.</w:t>
      </w:r>
    </w:p>
    <w:bookmarkStart w:name="z72" w:id="66"/>
    <w:p>
      <w:pPr>
        <w:spacing w:after="0"/>
        <w:ind w:left="0"/>
        <w:jc w:val="both"/>
      </w:pPr>
      <w:r>
        <w:rPr>
          <w:rFonts w:ascii="Times New Roman"/>
          <w:b w:val="false"/>
          <w:i w:val="false"/>
          <w:color w:val="000000"/>
          <w:sz w:val="28"/>
        </w:rPr>
        <w:t>
      </w:t>
      </w:r>
      <w:r>
        <w:rPr>
          <w:rFonts w:ascii="Times New Roman"/>
          <w:b w:val="false"/>
          <w:i w:val="false"/>
          <w:color w:val="000000"/>
          <w:sz w:val="28"/>
          <w:u w:val="single"/>
        </w:rPr>
        <w:t>Больничный избирательный участок N 542</w:t>
      </w:r>
      <w:r>
        <w:br/>
      </w:r>
      <w:r>
        <w:rPr>
          <w:rFonts w:ascii="Times New Roman"/>
          <w:b w:val="false"/>
          <w:i w:val="false"/>
          <w:color w:val="000000"/>
          <w:sz w:val="28"/>
        </w:rPr>
        <w:t>
      </w:t>
      </w:r>
      <w:r>
        <w:rPr>
          <w:rFonts w:ascii="Times New Roman"/>
          <w:b w:val="false"/>
          <w:i w:val="false"/>
          <w:color w:val="000000"/>
          <w:sz w:val="28"/>
          <w:u w:val="single"/>
        </w:rPr>
        <w:t>город Экибастуз, улица Торайгырова, 32,</w:t>
      </w:r>
      <w:r>
        <w:br/>
      </w:r>
      <w:r>
        <w:rPr>
          <w:rFonts w:ascii="Times New Roman"/>
          <w:b w:val="false"/>
          <w:i w:val="false"/>
          <w:color w:val="000000"/>
          <w:sz w:val="28"/>
        </w:rPr>
        <w:t>
      </w:t>
      </w:r>
      <w:r>
        <w:rPr>
          <w:rFonts w:ascii="Times New Roman"/>
          <w:b w:val="false"/>
          <w:i w:val="false"/>
          <w:color w:val="000000"/>
          <w:sz w:val="28"/>
          <w:u w:val="single"/>
        </w:rPr>
        <w:t>терапевтический корпус государственного</w:t>
      </w:r>
      <w:r>
        <w:br/>
      </w:r>
      <w:r>
        <w:rPr>
          <w:rFonts w:ascii="Times New Roman"/>
          <w:b w:val="false"/>
          <w:i w:val="false"/>
          <w:color w:val="000000"/>
          <w:sz w:val="28"/>
        </w:rPr>
        <w:t>
      </w:t>
      </w:r>
      <w:r>
        <w:rPr>
          <w:rFonts w:ascii="Times New Roman"/>
          <w:b w:val="false"/>
          <w:i w:val="false"/>
          <w:color w:val="000000"/>
          <w:sz w:val="28"/>
          <w:u w:val="single"/>
        </w:rPr>
        <w:t>коммунального казенного предприятия</w:t>
      </w:r>
      <w:r>
        <w:br/>
      </w:r>
      <w:r>
        <w:rPr>
          <w:rFonts w:ascii="Times New Roman"/>
          <w:b w:val="false"/>
          <w:i w:val="false"/>
          <w:color w:val="000000"/>
          <w:sz w:val="28"/>
        </w:rPr>
        <w:t>
      </w:t>
      </w:r>
      <w:r>
        <w:rPr>
          <w:rFonts w:ascii="Times New Roman"/>
          <w:b w:val="false"/>
          <w:i w:val="false"/>
          <w:color w:val="000000"/>
          <w:sz w:val="28"/>
          <w:u w:val="single"/>
        </w:rPr>
        <w:t>"Экибастузская городская больница", телефон 37-24-64</w:t>
      </w:r>
    </w:p>
    <w:bookmarkEnd w:id="66"/>
    <w:p>
      <w:pPr>
        <w:spacing w:after="0"/>
        <w:ind w:left="0"/>
        <w:jc w:val="both"/>
      </w:pPr>
      <w:r>
        <w:rPr>
          <w:rFonts w:ascii="Times New Roman"/>
          <w:b w:val="false"/>
          <w:i w:val="false"/>
          <w:color w:val="000000"/>
          <w:sz w:val="28"/>
        </w:rPr>
        <w:t>       Больничный комплекс.</w:t>
      </w:r>
    </w:p>
    <w:bookmarkStart w:name="z73" w:id="67"/>
    <w:p>
      <w:pPr>
        <w:spacing w:after="0"/>
        <w:ind w:left="0"/>
        <w:jc w:val="both"/>
      </w:pPr>
      <w:r>
        <w:rPr>
          <w:rFonts w:ascii="Times New Roman"/>
          <w:b w:val="false"/>
          <w:i w:val="false"/>
          <w:color w:val="000000"/>
          <w:sz w:val="28"/>
        </w:rPr>
        <w:t>
      </w:t>
      </w:r>
      <w:r>
        <w:rPr>
          <w:rFonts w:ascii="Times New Roman"/>
          <w:b w:val="false"/>
          <w:i w:val="false"/>
          <w:color w:val="000000"/>
          <w:sz w:val="28"/>
          <w:u w:val="single"/>
        </w:rPr>
        <w:t>Юбилейный избирательный участок N 584</w:t>
      </w:r>
      <w:r>
        <w:br/>
      </w:r>
      <w:r>
        <w:rPr>
          <w:rFonts w:ascii="Times New Roman"/>
          <w:b w:val="false"/>
          <w:i w:val="false"/>
          <w:color w:val="000000"/>
          <w:sz w:val="28"/>
        </w:rPr>
        <w:t>
      </w:t>
      </w:r>
      <w:r>
        <w:rPr>
          <w:rFonts w:ascii="Times New Roman"/>
          <w:b w:val="false"/>
          <w:i w:val="false"/>
          <w:color w:val="000000"/>
          <w:sz w:val="28"/>
          <w:u w:val="single"/>
        </w:rPr>
        <w:t>город Экибастуз, улица Абая, 55, государственное</w:t>
      </w:r>
      <w:r>
        <w:br/>
      </w:r>
      <w:r>
        <w:rPr>
          <w:rFonts w:ascii="Times New Roman"/>
          <w:b w:val="false"/>
          <w:i w:val="false"/>
          <w:color w:val="000000"/>
          <w:sz w:val="28"/>
        </w:rPr>
        <w:t>
      </w:t>
      </w:r>
      <w:r>
        <w:rPr>
          <w:rFonts w:ascii="Times New Roman"/>
          <w:b w:val="false"/>
          <w:i w:val="false"/>
          <w:color w:val="000000"/>
          <w:sz w:val="28"/>
          <w:u w:val="single"/>
        </w:rPr>
        <w:t>учреждение "Средняя общеобразовательная школа N 26</w:t>
      </w:r>
      <w:r>
        <w:br/>
      </w:r>
      <w:r>
        <w:rPr>
          <w:rFonts w:ascii="Times New Roman"/>
          <w:b w:val="false"/>
          <w:i w:val="false"/>
          <w:color w:val="000000"/>
          <w:sz w:val="28"/>
        </w:rPr>
        <w:t>
      </w:t>
      </w:r>
      <w:r>
        <w:rPr>
          <w:rFonts w:ascii="Times New Roman"/>
          <w:b w:val="false"/>
          <w:i w:val="false"/>
          <w:color w:val="000000"/>
          <w:sz w:val="28"/>
          <w:u w:val="single"/>
        </w:rPr>
        <w:t>отдела образования акимата города Экибастуза",</w:t>
      </w:r>
      <w:r>
        <w:br/>
      </w:r>
      <w:r>
        <w:rPr>
          <w:rFonts w:ascii="Times New Roman"/>
          <w:b w:val="false"/>
          <w:i w:val="false"/>
          <w:color w:val="000000"/>
          <w:sz w:val="28"/>
        </w:rPr>
        <w:t>
      </w:t>
      </w:r>
      <w:r>
        <w:rPr>
          <w:rFonts w:ascii="Times New Roman"/>
          <w:b w:val="false"/>
          <w:i w:val="false"/>
          <w:color w:val="000000"/>
          <w:sz w:val="28"/>
          <w:u w:val="single"/>
        </w:rPr>
        <w:t>телефон 75-58-49</w:t>
      </w:r>
    </w:p>
    <w:bookmarkEnd w:id="67"/>
    <w:p>
      <w:pPr>
        <w:spacing w:after="0"/>
        <w:ind w:left="0"/>
        <w:jc w:val="both"/>
      </w:pPr>
      <w:r>
        <w:rPr>
          <w:rFonts w:ascii="Times New Roman"/>
          <w:b w:val="false"/>
          <w:i w:val="false"/>
          <w:color w:val="000000"/>
          <w:sz w:val="28"/>
        </w:rPr>
        <w:t>      Проспект: Абая 49 (корпуса 1, 2).</w:t>
      </w:r>
      <w:r>
        <w:br/>
      </w:r>
      <w:r>
        <w:rPr>
          <w:rFonts w:ascii="Times New Roman"/>
          <w:b w:val="false"/>
          <w:i w:val="false"/>
          <w:color w:val="000000"/>
          <w:sz w:val="28"/>
        </w:rPr>
        <w:t>
      Бульвар: Сатпаева 12/51 (корпуса 1, 2, 3, 4, 5, 6), 8 (корпуса 4, 5, 6).</w:t>
      </w:r>
      <w:r>
        <w:br/>
      </w:r>
      <w:r>
        <w:rPr>
          <w:rFonts w:ascii="Times New Roman"/>
          <w:b w:val="false"/>
          <w:i w:val="false"/>
          <w:color w:val="000000"/>
          <w:sz w:val="28"/>
        </w:rPr>
        <w:t>
      Улица: Ауэзова 53а (корпуса 1, 2, 4).</w:t>
      </w:r>
    </w:p>
    <w:bookmarkStart w:name="z74" w:id="68"/>
    <w:p>
      <w:pPr>
        <w:spacing w:after="0"/>
        <w:ind w:left="0"/>
        <w:jc w:val="both"/>
      </w:pPr>
      <w:r>
        <w:rPr>
          <w:rFonts w:ascii="Times New Roman"/>
          <w:b w:val="false"/>
          <w:i w:val="false"/>
          <w:color w:val="000000"/>
          <w:sz w:val="28"/>
        </w:rPr>
        <w:t>
      </w:t>
      </w:r>
      <w:r>
        <w:rPr>
          <w:rFonts w:ascii="Times New Roman"/>
          <w:b w:val="false"/>
          <w:i w:val="false"/>
          <w:color w:val="000000"/>
          <w:sz w:val="28"/>
          <w:u w:val="single"/>
        </w:rPr>
        <w:t>Сатпаевский избирательный участок N 585</w:t>
      </w:r>
      <w:r>
        <w:br/>
      </w:r>
      <w:r>
        <w:rPr>
          <w:rFonts w:ascii="Times New Roman"/>
          <w:b w:val="false"/>
          <w:i w:val="false"/>
          <w:color w:val="000000"/>
          <w:sz w:val="28"/>
        </w:rPr>
        <w:t>
      </w:t>
      </w:r>
      <w:r>
        <w:rPr>
          <w:rFonts w:ascii="Times New Roman"/>
          <w:b w:val="false"/>
          <w:i w:val="false"/>
          <w:color w:val="000000"/>
          <w:sz w:val="28"/>
          <w:u w:val="single"/>
        </w:rPr>
        <w:t>город Экибастуз, улица М.Жусупа 70а</w:t>
      </w:r>
      <w:r>
        <w:br/>
      </w:r>
      <w:r>
        <w:rPr>
          <w:rFonts w:ascii="Times New Roman"/>
          <w:b w:val="false"/>
          <w:i w:val="false"/>
          <w:color w:val="000000"/>
          <w:sz w:val="28"/>
        </w:rPr>
        <w:t>
      </w:t>
      </w:r>
      <w:r>
        <w:rPr>
          <w:rFonts w:ascii="Times New Roman"/>
          <w:b w:val="false"/>
          <w:i w:val="false"/>
          <w:color w:val="000000"/>
          <w:sz w:val="28"/>
          <w:u w:val="single"/>
        </w:rPr>
        <w:t>государственное учреждение "Средняя</w:t>
      </w:r>
      <w:r>
        <w:br/>
      </w:r>
      <w:r>
        <w:rPr>
          <w:rFonts w:ascii="Times New Roman"/>
          <w:b w:val="false"/>
          <w:i w:val="false"/>
          <w:color w:val="000000"/>
          <w:sz w:val="28"/>
        </w:rPr>
        <w:t>
      </w:t>
      </w:r>
      <w:r>
        <w:rPr>
          <w:rFonts w:ascii="Times New Roman"/>
          <w:b w:val="false"/>
          <w:i w:val="false"/>
          <w:color w:val="000000"/>
          <w:sz w:val="28"/>
          <w:u w:val="single"/>
        </w:rPr>
        <w:t>общеобразовательная школа N 13 отдела</w:t>
      </w:r>
      <w:r>
        <w:br/>
      </w:r>
      <w:r>
        <w:rPr>
          <w:rFonts w:ascii="Times New Roman"/>
          <w:b w:val="false"/>
          <w:i w:val="false"/>
          <w:color w:val="000000"/>
          <w:sz w:val="28"/>
        </w:rPr>
        <w:t>
      </w:t>
      </w:r>
      <w:r>
        <w:rPr>
          <w:rFonts w:ascii="Times New Roman"/>
          <w:b w:val="false"/>
          <w:i w:val="false"/>
          <w:color w:val="000000"/>
          <w:sz w:val="28"/>
          <w:u w:val="single"/>
        </w:rPr>
        <w:t>образования акимата города Экибастуза",</w:t>
      </w:r>
      <w:r>
        <w:br/>
      </w:r>
      <w:r>
        <w:rPr>
          <w:rFonts w:ascii="Times New Roman"/>
          <w:b w:val="false"/>
          <w:i w:val="false"/>
          <w:color w:val="000000"/>
          <w:sz w:val="28"/>
        </w:rPr>
        <w:t>
      </w:t>
      </w:r>
      <w:r>
        <w:rPr>
          <w:rFonts w:ascii="Times New Roman"/>
          <w:b w:val="false"/>
          <w:i w:val="false"/>
          <w:color w:val="000000"/>
          <w:sz w:val="28"/>
          <w:u w:val="single"/>
        </w:rPr>
        <w:t>телефон 77-22-11</w:t>
      </w:r>
    </w:p>
    <w:bookmarkEnd w:id="68"/>
    <w:p>
      <w:pPr>
        <w:spacing w:after="0"/>
        <w:ind w:left="0"/>
        <w:jc w:val="both"/>
      </w:pPr>
      <w:r>
        <w:rPr>
          <w:rFonts w:ascii="Times New Roman"/>
          <w:b w:val="false"/>
          <w:i w:val="false"/>
          <w:color w:val="000000"/>
          <w:sz w:val="28"/>
        </w:rPr>
        <w:t>      Проспект: Мәшһүр Жүсіп 68, 70, 72, 72а, 76, 82, 84, 86/16.</w:t>
      </w:r>
      <w:r>
        <w:br/>
      </w:r>
      <w:r>
        <w:rPr>
          <w:rFonts w:ascii="Times New Roman"/>
          <w:b w:val="false"/>
          <w:i w:val="false"/>
          <w:color w:val="000000"/>
          <w:sz w:val="28"/>
        </w:rPr>
        <w:t>
      Улицы: Торайгырова 22, 24; Шешембекова 11, 11в, 11г, 13, 13а, 13б, 15, 15а, 17, 17а, 19, 19а.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