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7595" w14:textId="0257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XXVII сессия, IV созыв) от 23 декабря 2010 года N 309/27 "О бюджете города Экибастуза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15 ноября 2011 года N 399/37. Зарегистрировано Департаментом юстиции Павлодарской области 30 ноября 2011 года N 12-3-308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4) 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(ХХXIХ внеочередная сессия, IV созыв) от 7 ноября 2011 года N 398/39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(ХХIX сессия, IV созыв) от 13 декабря 2010 года N 324/29 "Об областном бюджете на 2011 - 2013 годы" (зарегистрировано в Реестре государственной регистрации нормативных правовых актов за N 3192)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ХХVII сессия, ІV созыв) от 23 декабря 2010 года N 309/27 "О бюджете города Экибастуза на 2011 - 2013 годы" (зарегистрировано в Реестре государственной регистрации нормативных правовых актов за N 12-3-283, опубликовано в газете "Отарқа" N 53 от 30 декабря 2010 года, в газете "Вести Екибастуза" N 52 от 30 декабря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"7 992 672" заменить цифрами "8 551 700";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"5 884 701" заменить цифрами "5 894 501";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"2 031 763" заменить цифрами "2 580 991";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"8 525 067" заменить цифрами "8 681 095";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"162 800" заменить цифрами "180 800";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"170 800" заменить цифрами "188 800";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"-696 812" заменить цифрами "-311 812";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"696 812" заменить цифрами "311 812";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"18539,0" заменить цифрами "131939,0";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"45058,0" заменить цифрами "38058,0";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"16388,0" заменить цифрами "16384,0";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"11082,0" заменить цифрами "10694,0";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"2053,0" заменить цифрами "2013,0";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"1519,0" заменить цифрами "1628,0";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"16741,0" заменить цифрами "16658,0";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новой редакции следующего содержания "13160,0 тыс.тенге – на поддержку частного предпринимательства в рамках программы "Дорожная карта бизнеса - 2020" для финансирования мероприятий по организации молодежной практики";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"908797,0" заменить цифрами "961908,0";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"36337,0" заменить цифрами "25450,0";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новой редакции следующего содержания "385010,0 тыс.тенге – на строительство и (или) приобретение жилья государственного коммунального жилищного фонда по Программе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"47500,0" заменить цифрами "67500,0";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"Поселок Солнечный" в графе "Сумма, (тыс.тенге)" цифры "56229" заменить цифрами "60229";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"Образование", в функциональной подгруппе 1 "Дошкольное воспитание и обучение", по администратору бюджетных программ 123 "Аппарат акима района в городе, города районного значения, поселка, аула (села), аульного (сельского) округа" цифры "27492" заменить цифрами "31492";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004 "Поддержка организаций дошкольного воспитания и обучения" цифры "27412" заменить цифрами "31412";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XXXVII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2011 года N 399/37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12"/>
        <w:gridCol w:w="654"/>
        <w:gridCol w:w="8345"/>
        <w:gridCol w:w="31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8551700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5894501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3111331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1122126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  природных и других ресурсов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1046674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2580991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2580991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91"/>
        <w:gridCol w:w="655"/>
        <w:gridCol w:w="655"/>
        <w:gridCol w:w="7537"/>
        <w:gridCol w:w="31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8681095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2780284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2651048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711778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499891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784744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4"/>
        <w:gridCol w:w="627"/>
        <w:gridCol w:w="8222"/>
        <w:gridCol w:w="3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19"/>
        <w:gridCol w:w="590"/>
        <w:gridCol w:w="591"/>
        <w:gridCol w:w="7495"/>
        <w:gridCol w:w="315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91"/>
        <w:gridCol w:w="776"/>
        <w:gridCol w:w="8044"/>
        <w:gridCol w:w="31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4"/>
        <w:gridCol w:w="3026"/>
      </w:tblGrid>
      <w:tr>
        <w:trPr>
          <w:trHeight w:val="690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-311812</w:t>
            </w:r>
          </w:p>
        </w:tc>
      </w:tr>
      <w:tr>
        <w:trPr>
          <w:trHeight w:val="285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21"/>
        <w:gridCol w:w="563"/>
        <w:gridCol w:w="8431"/>
        <w:gridCol w:w="3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613"/>
        <w:gridCol w:w="570"/>
        <w:gridCol w:w="7719"/>
        <w:gridCol w:w="316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68"/>
        <w:gridCol w:w="647"/>
        <w:gridCol w:w="8207"/>
        <w:gridCol w:w="31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