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c9e9" w14:textId="7c4c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 XXVIII сессия) от 24 декабря 2010 года N 157/28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09 февраля 2011 года N 166/30. Зарегистрировано Управлением юстиции Актогайского района Павлодарской области 25 февраля 2011 года N 12-4-97.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(XXXІ сессия, IV созыв) от 31 января 2011 года N 338/31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(ХХІХ сессия, IV созыв) N 324/29 "Об областном бюджете на 2011 - 2013 годы" (зарегистрированное в государственном реестре за N 3180 от 4 февраля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ХХVIII сессия) от 24 декабря 2010 года N 157/28 "О бюджете района на 2011 - 2013 годы" (зарегистрированное в государственном реестре за N 12-4- 91 от 31 декабря 2010 года, опубликованное в газетах "Ауыл тынысы" и "Пульс села" от 22.01.2011 г. N 4, от 29.01.2011 г. N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района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1747474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1574938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1730914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17723 тысяч тенге 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7413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района на 2011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5423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2873 тысяч тенге – на ежемесячные выплаты денежных средств опекунам (попечителям) на содержание ребенка-сироты (детей–сирот)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1120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5775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11691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 тысяч тенге – на поддержку частного предпринимательства  в рамках программы "Дорожная карта бизнеса - 2020".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Предусмотреть в бюджете района на 2011 год целевые трансферты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24000 тысяч тенге на развитие объектов водного хозяйства."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Предусмотреть в бюджете района на 2011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19147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бюджета района на 2011 год с разделением на бюджетные программы, направленные на  реализацию инвестиционных проектов (программ)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Каратаев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 сессия) от 9 февраля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N 166/30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47"/>
        <w:gridCol w:w="626"/>
        <w:gridCol w:w="8208"/>
        <w:gridCol w:w="30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1747474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74364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3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1574938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1574938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592"/>
        <w:gridCol w:w="592"/>
        <w:gridCol w:w="7777"/>
        <w:gridCol w:w="31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1730914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12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1111624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1017023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1006566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67474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информационной политики через телерадиовещание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10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9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9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9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9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-7413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созыв, XXX сессия) от 9 февраля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N 166/30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 на 2011 год с разделением на бюджетные программы, направленные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395"/>
        <w:gridCol w:w="714"/>
        <w:gridCol w:w="692"/>
        <w:gridCol w:w="108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          Наименование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