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35dc" w14:textId="4aa3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материалов,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07 декабря 2011 года N 218. Зарегистрировано Департаментом юстиции Павлодарской области 15 декабря 2011 года N 12-4-108. Утратило силу постановлением акимата Актогайского района Павлодарской области от 23 октября 2013 года N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Павлодарской области от 23.10.2013 N 260.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пунктами 4,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в целях определения мест для размещения агитационных печатных материалов и помещений для встреч с избирателями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помещения для встреч с избирателями,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Отменить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4 марта 2011 года N 24 "Об определении мест для размещения печатных агитационных материалов, помещений для встреч с избирателями" (зарегистрированное в Реестре государственной регистрации нормативных правовых актов N 12-4-98, опубликованное 12 марта 2011 года в газете "Ауыл тынысы - Пульс села" N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постановления возложить на руководителя аппарата акима района Садвакасова Ш.Ж.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Данное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Кожанов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Актогайской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Ю. Горбенко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07 декабря 2011 года N 218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34"/>
        <w:gridCol w:w="2393"/>
        <w:gridCol w:w="7873"/>
        <w:gridCol w:w="163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округа, населенного пункта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Места для размещения агитационных печатных материалов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117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 село Актогай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государственного учреждения "Отдел образования Актогайского района" по улице Алина 97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рынка по переулку Школьный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ГККП "Дом культуры народного творчества и досуга" по улице М.Горького 86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КГКП "Актогайская районная центральная больница" по улице Марденова 101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Республиканское казенное предприятие "Государственный центр по выплате пенсий" по улице Муткенова 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Актогайскому сельскому округу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округ, село Ауельбек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Мира 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больницы по улице Мира 9а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остановки автобуса по улице Ленина 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округ, село Отес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Жастар 28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Ауельбекскому сельскому округу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Барлыбайский сельский округ, село Барлыбай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Специалистов 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Енбекшинской среднеобразовательной школы по улице Школьная 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Барлыбайскому сельскому округу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</w:tr>
      <w:tr>
        <w:trPr>
          <w:trHeight w:val="70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Баскамыский сельский округ, село Баскамыс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1 Мая 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КБМ по улице 1 Мая 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медпункта по улице Ленина 7/2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Баскамыский сельский округ, село Каракога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Мектеп 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Баскамысскому сельскому округу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1515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 село Ивановка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Садовая 84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1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больницы по улице Садовая 85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 село Карасу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Жалаулинской начальной школы по улице Степная 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 село Балтасап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Садовая 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Жалаулинскому сельскому округу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округ, село Жолболды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Коммунистическая 50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сельского стадиона по улице Коммунистическая 49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КБМ по улице Ленина 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округ, село Шуга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Жанаауыл 8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Шиликты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сельского стадиона по улице Мектеп 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Жолболдинскому сельскому округу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округ, село Караоба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Советов 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сельского Дома культуры по улице Терешковой 13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КБМ по улице Советов 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округ, село Жанааул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Достык 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округ, село Исантерек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библиотеки по улице Желтоксан 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Караобинскому сельскому округу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округ, село Кожамжар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Садовая 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сельского Дома культуры по улице Илюбаева 11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ПЛ-26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округ, село Кайран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Орталык 5/1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округ, село Джамбул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КБМ по улице Мектеп 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округ, село Караой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Кубань 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Кожамжарскому сельскому округу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округ, село Муткенова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Шарапиденова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сельского Дома культуры по улице Торговая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больницы по улице Муткенова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округ, село Жанабет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Мектеп 15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округ, село Естай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Мектеп 16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округ, село Абжан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клуба по улице Мектеп 7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Муткеновскому сельскому округу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округ, село Приреченское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22 партсъезда 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сельского Дома культуры по улице 22 партсъезда 12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магазина по улице 22 партсъезда 3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магазина "Браво" по улице Мира 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округ, село Жоламан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КБМ по улице Мектеп, 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округ, село Тортай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по улице Орталык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округ, село Камбар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по улице Орталык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Приреченскому сельскому округу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округ, село Андрияновка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Молодежная 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сельского Дома культуры по улице Драганова 2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отделения почты по улице Драганова 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Агрономийской среднеобразовательной  школы по улице переулок Школьный 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округ, село Разумовка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медицинского пункта по улице Мира 6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Разумовскому сельскому округу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округ, село Харьковка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Советов 45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сельского Дома культуры по улице Советов 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округ, село Карабзау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медицинского пункта по улице Целинная 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Харьковскому сельскому округу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 сельский округ, село Шолаксор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аппарата акима округа по улице Целинная 14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у здания сельского Дома культуры по улице Мира 10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 сельский округ, село Кырыкуй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объявлений расположенная по улице Целинная 4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Шолаксорскому сельскому округу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07 декабря 2011 года N 218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393"/>
        <w:gridCol w:w="5473"/>
        <w:gridCol w:w="161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сельского округа, населенного пункта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Помещения для встреч с избирателями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Актогайский сельский округ, село Актогай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"Дом культуры народного творчества и досуга" по улице Горького 86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округ, село Ауельбек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Мира 9а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Ауельбекский сельский округ, село Отес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Орталык 8а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Барлыбайский сельский округ, село Барлыбай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Степная 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Баскамыский сельский округ, село Баскамыс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1 Мая 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округ, село Ивановка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в здании аппарата акима сельского округа, улица Садовая 84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Жалаулинский сельский округ, село Балтасап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Победы 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округ, село Жолболды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Коммунистическая 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Жолболдинский сельский округ, село Шуга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Орталык 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округ, село Караоба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по улице Терешковой 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Караобинский сельский округ, село Жанаауыл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Достык 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округ, село Кожамжар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по улице Елюбаева 11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округ, село Кайран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Орталык 5/1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округ, село Караой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Кубань 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Кожамжарский сельский округ, село Жамбыл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основная школа по улице Мектеп 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округ, село Муткенова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по улице Торговая 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округ, село Абжан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Орталык 13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округ, село Жанабет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Мектеп 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Муткеновский сельский округ, село Жанатап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по улице Мектеп 21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округ, село Приреченское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клубпо улице 22 партсъезда 12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Приреченский сельский округ, село Жоламан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Акбидайская основная школа по улице Мектеп 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округ, село Андрияновка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по улице Драганова 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Разумовский сельский округ, село Разумовка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Разумовская основная школа по улице Мира 12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округ, село Харьковка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Харьковская средняя школа по улице Школьная 34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Харьковский сельский округ, село Карабзау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Карабзауская начальная школа по улице Целинная 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Шолаксорский сельский округ, село Шолаксор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Дом культуры по улице 8 Марта 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
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