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042" w14:textId="005e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района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декабря 2011 года N 196/38. Зарегистрировано Департаментом юстиции Павлодарской области 09 января 2012 года N 12-9-110.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Актогайского района Павлодарской области от 23.01.2012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(XXXX сессия, IV созыв) N 404/40 от 6 декабря 2011 года "Об областном бюджете на 2012 - 2014 годы" (зарегистрированное в Реестре государственных нормативных правовых актов N 3193),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2402169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2200320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2477402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-121072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121072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Актогайского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30.05.2012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06.11.2012 </w:t>
      </w:r>
      <w:r>
        <w:rPr>
          <w:rFonts w:ascii="Times New Roman"/>
          <w:b w:val="false"/>
          <w:i w:val="false"/>
          <w:color w:val="000000"/>
          <w:sz w:val="28"/>
        </w:rPr>
        <w:t>N 38/9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на 2012 год объем субвенции, передаваемых из областного бюджета в сумме 1617434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2012 год целевые текущие трансферты из областного бюджета на проведение капитального и среднего ремонта автомобильных дорог районного значения в сумме 26000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29069 тысяч тенге – на проведение капитального ремонта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2865 тысяч тенге - на увеличение размера выплаты ежемесячной помощи студентам из малообеспеченных семей и оставшимся без попечения родителей, обучающимся в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Актогайского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38918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3560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тысяч тенге – на оснащение учебным оборудованием кабинетов физики, химии, биологии в государственных учреждениях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3247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8683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14142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2284 тысячи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11643 тысячи тенге –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3605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5689 тысяч тенге –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1323 тысяч тенге –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37000 тысяч тенге – на развитие сельских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тысяч тенге - 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 тысяч тенге – на ремонт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  решением маслихата Актогайского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Актогайского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30.05.2012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13.07.2012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района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321622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10300 тысяч тенге - на развитие и обустройство недостающей инженерно-коммуникационной инфраструктуры в рамках второго направления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  решением маслихата Актогайского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Актогайского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48540 тысяч тенге -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  решением маслихата Актогайского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Актогайского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Предусмотреть в бюджете района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50970 тысяч тенге –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  решением маслихата Актогайского района Павлодарской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 сельским округам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социального обеспечения, образования, культуры и спорта, работающим в сельской местности и не являющимся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исключен решением маслихата Актогайского района  Павлодарской области от 06.11.2012 </w:t>
      </w:r>
      <w:r>
        <w:rPr>
          <w:rFonts w:ascii="Times New Roman"/>
          <w:b w:val="false"/>
          <w:i w:val="false"/>
          <w:color w:val="000000"/>
          <w:sz w:val="28"/>
        </w:rPr>
        <w:t>N 38/9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39/10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Актогайского района Павлодарской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462"/>
        <w:gridCol w:w="8717"/>
        <w:gridCol w:w="2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6"/>
        <w:gridCol w:w="536"/>
        <w:gridCol w:w="8124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2477402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1320019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88542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573"/>
        <w:gridCol w:w="7953"/>
        <w:gridCol w:w="2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9"/>
        <w:gridCol w:w="613"/>
        <w:gridCol w:w="592"/>
        <w:gridCol w:w="7573"/>
        <w:gridCol w:w="3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1840980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182524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1131528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1107028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93"/>
        <w:gridCol w:w="773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13"/>
        <w:gridCol w:w="513"/>
        <w:gridCol w:w="7093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1855083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1258649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1166249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1153599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к 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по Актогайскому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73"/>
        <w:gridCol w:w="573"/>
        <w:gridCol w:w="10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2012 года N 25/5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Актогайского района Павлодарской области от 30.05.2012 </w:t>
      </w:r>
      <w:r>
        <w:rPr>
          <w:rFonts w:ascii="Times New Roman"/>
          <w:b w:val="false"/>
          <w:i w:val="false"/>
          <w:color w:val="ff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0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экстерных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Аульбекский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