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eb9" w14:textId="d50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20 декабря 2011 года N 198/38. Зарегистрировано Департаментом юстиции Павлодарской области 12 января 2012 года N 12-4-111. Утратило силу в связи с истечением срока действия (письмо маслихата Актогайского района Павлодарской области от 03 июля 2013 года N 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03.07.2013 N 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постоянные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ХХХVІІІ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 ІV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198/38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53"/>
        <w:gridCol w:w="38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