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1734e" w14:textId="ad173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(XXX сессия, IY созыв) от 23 декабря 2010 года N 231-4/30 "О районном бюджете на 2011 - 2013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07 июля 2011 года N 269-4/34. Зарегистрировано Департаментом юстиции Павлодарской области 21 июля 2011 года N 12-6-113.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(XXXV сессия, IV созыв) от 24 июня 2011 года N 362/35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(XXIX сессия, IV созыв) от 13 декабря 2010 года N 324/29 "Об областном бюджете на 2011 - 2013 годы"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(XXX–сессия, IY–созыв) от 23 декабря 2010 года N 231-4/30 "О районном бюджете на 2011 - 2013 годы" (зарегистрированное в Реестре государственной регистрации нормативных правовых актов за N 12-6-103, опубликованное в районной газете "Родные просторы" 15 января 2011 года N 3)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"2019783" заменить цифрами "2017430";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"1684224" заменить цифрами "1681871";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"2032656" заменить цифрами "2098903";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"-26313" заменить цифрами "-94913";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"26313" заменить цифрами "94913";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социально-экономического развития и бюджета районного маслихата.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Черепанов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Крутиков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внеочередной XXXIV сессии IV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июля 2011 года N 269-4/34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 (аула) села, (аульного)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народов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IУ.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внеочередной XXXIV сессии IV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июля 2011 года N 269-4/34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сельских округов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Актауский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Алакольский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Башмачинский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Валихановский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Веселорощинский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Железинский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 (аула) села, (аульного)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Енбекшинский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Михайловский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Новомирский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Озерновский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Прииртышский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