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d6da" w14:textId="78dd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Железинского района от 1 апреля 2010 года N 103/4 "Об оказании социальных выплат отдельным категориям граждан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10 октября 2011 года N 326/10. Зарегистрировано Департаментом юстиции Павлодарской области 04 ноября 2011 года N 12-6-122. Утратило силу постановлением акимата Железинского района Павлодарской области от 22 мая 2012 года N 194/5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Железинского района Павлодарской области от 22.05.2012 N 194/5.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1 апреля 2010 года N 103/4 "Об оказании социальных выплат отдельным категориям граждан района" (зарегистрированное в Реестре государственной регистрации нормативных правовых актов за N 12-6-86, опубликованное в районной газете "Родные просторы" 3 апреля 2010 года  N 14)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"единовременная материальная помощь на установку электроотопления в размере фактических расходов;";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34) цифры "22000" заменить цифрами "28200";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"смета расходов и акт выполненных работ;".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района по социальным вопросам (Кималиденов К.Б.).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