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15940" w14:textId="1e159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 отдела образования Железинского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Железинского района Павлодарской области от 27 октября 2011 года N 353/10. Зарегистрировано Департаментом юстиции Павлодарской области 30 ноября 2011 года N 12-6-126. Утратило силу постановлением акимата Железинского района Павлодарской области от 22 мая 2012 года N 194/5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Железинского района Павлодарской области от 22.05.2012 N 194/5.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ноября 2000 года "Об административных процедурах",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июля 2010 года N 745 "Об утверждении реестра государственных услуг, оказываемых физическим и юридическим лицам",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разрешений в банки для оформления ссуды под залог жилья, принадлежащего несовершеннолетнему";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"Регистрация детей дошкольного возраста (до 7 лет) для направления в детские дошкольные организации Республики Казахстан";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справок в нотариальную контору для разрешения обмена или продажи жилой площади, принадлежащей несовершеннолетним детям";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справок  в пенсионные фонды, территориальные подразделения Комитета дорожной полиции Министерства внутренних дел Республики Казахстан для оформления наследства несовершеннолетним детям";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справок органов опеки и попечительства для оформления сделок, затрагивающих интересы несовершеннолетних детей, являющихся собственниками жилища";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справок по опеке и попечительству";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"Оформление документов на социальное обеспечение сирот, детей, оставшихся без попечения родителей".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по социальным вопросам (Кималиденов К.Б.).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Ж. Шугаев</w:t>
      </w:r>
    </w:p>
    <w:bookmarkStart w:name="z1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Железинского района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Павлодарской области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октября 2011 года N 353/10</w:t>
      </w:r>
    </w:p>
    <w:bookmarkEnd w:id="1"/>
    <w:bookmarkStart w:name="z1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 "Выдача разрешений</w:t>
      </w:r>
      <w:r>
        <w:br/>
      </w:r>
      <w:r>
        <w:rPr>
          <w:rFonts w:ascii="Times New Roman"/>
          <w:b/>
          <w:i w:val="false"/>
          <w:color w:val="000000"/>
        </w:rPr>
        <w:t>
в банки для оформления ссуды под залог жилья,</w:t>
      </w:r>
      <w:r>
        <w:br/>
      </w:r>
      <w:r>
        <w:rPr>
          <w:rFonts w:ascii="Times New Roman"/>
          <w:b/>
          <w:i w:val="false"/>
          <w:color w:val="000000"/>
        </w:rPr>
        <w:t>
принадлежащего несовершеннолетнему"</w:t>
      </w:r>
    </w:p>
    <w:bookmarkEnd w:id="2"/>
    <w:bookmarkStart w:name="z1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1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разрешений в банки для оформления ссуды под залог жилья, принадлежащего несовершеннолетнему" (далее – государственная услуга) оказывается: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в государственное учреждение "Отдел образования Железинского района" (далее – уполномоченный орган) по адресу: Павлодарская область, Железинский район, село Железинка, улица Квиткова, 7. График работы с 09.00 часов до 18.00 часов, с перерывом на обед с 13.00-14.00 часов, за исключением субботы, воскресенья и праздничных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Железинский филиал государственного учреждения "Центр обслуживания населения Павлодарской области" (далее – Центр) на альтернативной основе по адресу: Павлодарская область, Железинский район, село Железинка, улица Торайгырова, 58. График работы с 9.00 часов до 19.00 часов, с одночасовым перерывом на обед, выходной день: воскресенье.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> "Выдача разрешений в банки для оформления ссуды под залог жилья, принадлежащего несовершеннолетнему",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> Правительства Республики Казахстан от 26 февраля 2010 года N 140 (далее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4.Результатом завершения оказываемой государственной услуги является выдача разрешения в банки для оформления ссуды под залог жилья, принадлежащего несовершеннолетнему (далее – справка),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либо мотивированный ответ об отказе в предоставлении услуги.</w:t>
      </w:r>
    </w:p>
    <w:bookmarkEnd w:id="4"/>
    <w:bookmarkStart w:name="z1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Требования к порядку оказания государственной услуги</w:t>
      </w:r>
    </w:p>
    <w:bookmarkEnd w:id="5"/>
    <w:bookmarkStart w:name="z2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Полная информация о порядке государственной услуги располагается на стендах, расположенных в фойе уполномоченного органа  и Центра, а также на интернет-ресурсе акимата Железинского района http://zhelezinka.gov.kz.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потребителем необходимых документов (день приема и день выдачи документов не входит в срок оказания государственной услуги) составляют пять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услуги, оказываемой на месте в день обращения заявителя составляет - не более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получателя государственной услуги, оказываемой на месте в день обращения заявителя - не более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Основанием для приостановления оказания государственной услуги или отказа в предоставлении государственной услуги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 обращении в уполномоченный орган - предоставление потребителем неполного пакета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 обращении через Центр – уполномоченный орган при предоставлении неполного пакета документов, в течение одного рабочего дня после получения пакета документов возвращает их в Центр с письменным обоснованием причин отказа.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Этапы оказания государственной услуги с момента получения заявления от потребителя для получения государственной услуги и до момента выдачи результата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в уполномоченный орган: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специалист уполномоченного органа осуществляет прием документов, регистрирует, выдает расписку о получении всех документов, в которой содержится дата получения потребителем государственной услуги, направляет принятые документы начальнику уполномоченного органа на рассмотрение;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начальник уполномоченного органа рассматривает предоставленные документы, ставит резолюцию;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специалист уполномоченного органа проверяет данные, готовит справку либо мотивированный ответ об отказе в предоставлении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начальник уполномоченного органа подписывает справку либо мотивированный ответ об отказе в предоставлении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специалист уполномоченного органа выдает справку  либо мотивированный ответ об отказе в предоставлении услуги потребителю при его личном обращении.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Центр: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инспектор Центра осуществляет прием документов, выдает расписку о приеме соответствующих документов,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номера и даты приема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количества и названий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даты (времени)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фамилии, имени, отчества инспектора Центра, принявшего заявление на оформление документов, отправляет документы в уполномоченный орган;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рассматривает поступившие документы, готовит справку либо мотивированный ответ об отказе в предоставлении услуги и направляет в Центр для выдачи потребителю;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инспектор Центра принимает исполненные документы и при личном посещении потребителя выдает ему справку либо мотивированный ответ об отказе в предоставлении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Прием документов для оказания государственной услуги осуществляется одним инспектором Центра и одним специалистом  уполномоченного органа.</w:t>
      </w:r>
    </w:p>
    <w:bookmarkEnd w:id="6"/>
    <w:bookmarkStart w:name="z2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действий (взаимодействия)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 услуги</w:t>
      </w:r>
    </w:p>
    <w:bookmarkEnd w:id="7"/>
    <w:bookmarkStart w:name="z2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Для получения государственной услуги потребитель предоставляет в Уполномоченный орган или Центр документы, определенные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В процессе оказания государственной услуги задействованы следующие структурно-функциональные единицы (далее –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специалист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начальник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Текстовое табличное описание последовательности и взаимодействия административных действий (процедур) каждой СФЕ с указанием срока выполнения каждого административного действия (процедуры)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Схема, отражающая взаимосвязь между логической последовательностью административных действий в процессе оказания государственной услуги и СФЕ,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8"/>
    <w:bookmarkStart w:name="z3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государственную услугу</w:t>
      </w:r>
    </w:p>
    <w:bookmarkEnd w:id="9"/>
    <w:bookmarkStart w:name="z3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Должностные лица уполномоченного органа несут ответственность за принимаемые ими решения и действия (бездействия) в ходе оказания государственной услуги в порядке, предусмотренном законами Республики Казахстан.</w:t>
      </w:r>
    </w:p>
    <w:bookmarkEnd w:id="10"/>
    <w:bookmarkStart w:name="z3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"Выдача разрешений в банки для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оформления ссуды под залог жилья,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принадлежащего несовершеннолетнему"</w:t>
      </w:r>
    </w:p>
    <w:bookmarkEnd w:id="11"/>
    <w:bookmarkStart w:name="z3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Таблица. Описание действий структурно-функциональных</w:t>
      </w:r>
      <w:r>
        <w:br/>
      </w:r>
      <w:r>
        <w:rPr>
          <w:rFonts w:ascii="Times New Roman"/>
          <w:b/>
          <w:i w:val="false"/>
          <w:color w:val="000000"/>
        </w:rPr>
        <w:t>
единиц (далее – СФЕ):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6"/>
        <w:gridCol w:w="2263"/>
        <w:gridCol w:w="2186"/>
        <w:gridCol w:w="2184"/>
        <w:gridCol w:w="2184"/>
        <w:gridCol w:w="2185"/>
        <w:gridCol w:w="1832"/>
      </w:tblGrid>
      <w:tr>
        <w:trPr>
          <w:trHeight w:val="30" w:hRule="atLeast"/>
        </w:trPr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
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Действие основного процесса (хода, потока работ)
</w:t>
            </w:r>
          </w:p>
        </w:tc>
      </w:tr>
      <w:tr>
        <w:trPr>
          <w:trHeight w:val="30" w:hRule="atLeast"/>
        </w:trPr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 действия (хода, потока работ)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</w:tr>
      <w:tr>
        <w:trPr>
          <w:trHeight w:val="30" w:hRule="atLeast"/>
        </w:trPr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уполномоченного органа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уполномоченного органа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уполномоченного органа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уполномоченного органа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уполномоченного органа</w:t>
            </w:r>
          </w:p>
        </w:tc>
      </w:tr>
      <w:tr>
        <w:trPr>
          <w:trHeight w:val="30" w:hRule="atLeast"/>
        </w:trPr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 операции) и их описание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 регистрация представленных потребителем документов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представленных потребителем документов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 данных, подготовка проекта справки либо мотивированного ответа об отказе в предоставлении услуги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  проекта справки либо мотивированного ответа об отказе в предоставлении услуги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справки либо мотивированного ответа об отказе в предоставлении услуги</w:t>
            </w:r>
          </w:p>
        </w:tc>
      </w:tr>
      <w:tr>
        <w:trPr>
          <w:trHeight w:val="30" w:hRule="atLeast"/>
        </w:trPr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Расписка о получении всех документов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Резолюция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справки либо мотивированного ответа об отказе в предоставлении услуги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Справка либо мотивированный ответ об отказе в предоставлении услуги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Справка либо мотивированный ответ об отказе в предоставлении услуги</w:t>
            </w:r>
          </w:p>
        </w:tc>
      </w:tr>
      <w:tr>
        <w:trPr>
          <w:trHeight w:val="30" w:hRule="atLeast"/>
        </w:trPr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  более 30 минут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рабочих дня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рабочих дня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</w:tr>
      <w:tr>
        <w:trPr>
          <w:trHeight w:val="30" w:hRule="atLeast"/>
        </w:trPr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
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колонка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колонка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колонка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колонка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"Выдача разрешений в банки для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оформления ссуды под залог жилья,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принадлежащего несовершеннолетнему"</w:t>
      </w:r>
    </w:p>
    <w:bookmarkEnd w:id="13"/>
    <w:bookmarkStart w:name="z35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 процесса оказания государственной услуги</w:t>
      </w:r>
    </w:p>
    <w:bookmarkEnd w:id="14"/>
    <w:p>
      <w:pPr>
        <w:spacing w:after="0"/>
        <w:ind w:left="0"/>
        <w:jc w:val="both"/>
      </w:pPr>
      <w:r>
        <w:drawing>
          <wp:inline distT="0" distB="0" distL="0" distR="0">
            <wp:extent cx="6946900" cy="7289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946900" cy="728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3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Железинского района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Павлодарской области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октября 2011 года N 353/10</w:t>
      </w:r>
    </w:p>
    <w:bookmarkEnd w:id="15"/>
    <w:bookmarkStart w:name="z37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 "Регистрация детей</w:t>
      </w:r>
      <w:r>
        <w:br/>
      </w:r>
      <w:r>
        <w:rPr>
          <w:rFonts w:ascii="Times New Roman"/>
          <w:b/>
          <w:i w:val="false"/>
          <w:color w:val="000000"/>
        </w:rPr>
        <w:t>
дошкольного возраста (до 7 лет) для направления</w:t>
      </w:r>
      <w:r>
        <w:br/>
      </w:r>
      <w:r>
        <w:rPr>
          <w:rFonts w:ascii="Times New Roman"/>
          <w:b/>
          <w:i w:val="false"/>
          <w:color w:val="000000"/>
        </w:rPr>
        <w:t>
в детские дошкольные организации Республики Казахстан"</w:t>
      </w:r>
    </w:p>
    <w:bookmarkEnd w:id="16"/>
    <w:bookmarkStart w:name="z38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17"/>
    <w:bookmarkStart w:name="z3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"Регистрация детей дошкольного возраста (до 7 лет) для направления в детские дошкольные организации Республики Казахстан" (далее – государственная услуга) оказывается: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в государственное учреждение "Отдел образования Железинского района" (далее – уполномоченный орган) по адресу: Павлодарская область, Железинский район, село  Железинка, улица Квиткова, 7. График работы с 09.00 часов до 18.00 часов, с перерывом на обед с 13.00-14.00 часов, за исключением субботы, воскресенья и праздничных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Железинский филиал государственного учреждения "Центр обслуживания населения Павлодарской области" (далее – Центр) на альтернативной основе по адресу: Павлодарская область, Железинский район, село Железинка, улица Торайгырова, 58. График работы с 9.00 часов до 19.00 часов, с одночасовым перерывом на обед, выходной день: воскресенье.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частично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"Регистрация детей дошкольного возраста (до 7 лет) для направления в детские дошкольные организации Республики Казахстан",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февраля 2010 года N 140 (далее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Результатом оказываемой государственной услуги является выдача направлений в детские дошкольные организации или же уведомления о регистрации детей дошкольного возраста (до 7 лет) (далее – направление (уведомление)), либо мотивированный ответ об отказе в предоставлении услуги.</w:t>
      </w:r>
    </w:p>
    <w:bookmarkEnd w:id="18"/>
    <w:bookmarkStart w:name="z43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Требования к порядку оказания государственной услуги</w:t>
      </w:r>
    </w:p>
    <w:bookmarkEnd w:id="19"/>
    <w:bookmarkStart w:name="z4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Полная информация о порядке государственной услуги располагается на стендах, расположенных в фойе уполномоченного органа  и Центра, а также на интернет-ресурсе акимата Железинского района http://zhelezinka.gov.kz.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потребителем необходимых документов в уполномоченный орган - составляет 60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сроки оказания государственной услуги при обращении через Центр: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момента сдачи потребителем необходимых документов - составляет три дня (день приема и день выдачи документов не входит в срок оказания государственной услуги);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ожидания до получения государственной услуги, оказываемой на месте в день обращения заявителя составляет - не более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максимально допустимое время обслуживания получателя государственной услуги, оказываемой на месте в день обращения заявителя - не более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Оказание государственной услуги может быть приостановлено или отказано: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в уполномоченный орган: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предоставление неполного пакета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превышение возраста ребенка 7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Центр: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 выявлении ошибок в оформлении документов, предоставлении неполного пакета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превышение возраста ребенка 7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Этапы оказания государственной услуги с момента получения заявления от потребителя для получения государственной услуги и до момента выдачи результата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в уполномоченный орган: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специалист уполномоченного органа осуществляет прием документов, регистрирует, выдает расписку о получении всех документов, в которой содержится дата получения потребителем государственной услуги, направляет принятые документы начальнику уполномоченного органа на рассмотрение;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начальник уполномоченного органа рассматривает предоставленные документы, ставит резолюцию;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специалист уполномоченного органа готовит проект направления (уведомления) либо мотивированный ответ об отказе в предоставлении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начальник уполномоченного органа подписывает направление (уведомление) либо мотивированный ответ об отказе в предоставлении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специалист уполномоченного органа выдает направление (уведомление) либо мотивированный ответ об отказе в предоставлении услуги потребителю при его личном обращении.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Центр: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инспектор Центра осуществляет прием документов, выдает расписку о приеме соответствующих документов,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номера и даты приема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количества и названий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даты (времени)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фамилии, имени, отчества инспектора Центра, принявшего заявление на оформление документов,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отправляет документы в уполномоченный орган;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рассматривает поступившие документы, готовит направление (уведомление) либо мотивированный ответ об отказе в предоставлении услуги и направляет в Центр для выдачи потребителю;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инспектор Центра принимает исполненные документы и при личном посещении потребителя выдает ему направление (уведомление) либо мотивированный ответ об отказе в предоставлении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Прием документов для оказания государственной услуги осуществляется одним инспектором Центра и одним специалистом уполномоченного органа.</w:t>
      </w:r>
    </w:p>
    <w:bookmarkEnd w:id="20"/>
    <w:bookmarkStart w:name="z4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действий (взаимодействия)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 услуги</w:t>
      </w:r>
    </w:p>
    <w:bookmarkEnd w:id="21"/>
    <w:bookmarkStart w:name="z5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Для получения государственной услуги потребитель предоставляет в Уполномоченный орган или Центр документы, определенные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В процессе оказания государственной услуги задействованы следующие структурно-функциональные единицы (далее –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специалист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начальник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Текстовое табличное описание последовательности и взаимодействия административных действий (процедур) каждой СФЕ с указанием срока выполнения каждого административного действия (процедуры)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Схема, отражающая взаимосвязь между логической последовательностью административных действий в процессе оказания государственной услуги и СФЕ,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22"/>
    <w:bookmarkStart w:name="z5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государственную услугу</w:t>
      </w:r>
    </w:p>
    <w:bookmarkEnd w:id="23"/>
    <w:bookmarkStart w:name="z5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Должностные лица уполномоченного органа несут ответственность за принимаемые ими решения и действия (бездействия) в ходе оказания государственной услуги в порядке, предусмотренном законами Республики Казахстан.</w:t>
      </w:r>
    </w:p>
    <w:bookmarkEnd w:id="24"/>
    <w:bookmarkStart w:name="z5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"Регистрация детей дошкольного возраста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(до 7 лет) для направления в детские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дошкольные организации Республики Казахстан"</w:t>
      </w:r>
    </w:p>
    <w:bookmarkEnd w:id="25"/>
    <w:bookmarkStart w:name="z57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Таблица. Описание действий структурно-функциональных</w:t>
      </w:r>
      <w:r>
        <w:br/>
      </w:r>
      <w:r>
        <w:rPr>
          <w:rFonts w:ascii="Times New Roman"/>
          <w:b/>
          <w:i w:val="false"/>
          <w:color w:val="000000"/>
        </w:rPr>
        <w:t>
единиц (далее – СФЕ):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6"/>
        <w:gridCol w:w="2262"/>
        <w:gridCol w:w="2185"/>
        <w:gridCol w:w="2185"/>
        <w:gridCol w:w="2185"/>
        <w:gridCol w:w="2186"/>
        <w:gridCol w:w="1831"/>
      </w:tblGrid>
      <w:tr>
        <w:trPr>
          <w:trHeight w:val="30" w:hRule="atLeast"/>
        </w:trPr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
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Действие основного процесса (хода, потока работ)
</w:t>
            </w:r>
          </w:p>
        </w:tc>
      </w:tr>
      <w:tr>
        <w:trPr>
          <w:trHeight w:val="30" w:hRule="atLeast"/>
        </w:trPr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 действия (хода, потока работ)
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</w:tr>
      <w:tr>
        <w:trPr>
          <w:trHeight w:val="30" w:hRule="atLeast"/>
        </w:trPr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уполномоченного органа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уполномоченного органа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уполномоченного органа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уполномоченного органа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уполномоченного органа</w:t>
            </w:r>
          </w:p>
        </w:tc>
      </w:tr>
      <w:tr>
        <w:trPr>
          <w:trHeight w:val="30" w:hRule="atLeast"/>
        </w:trPr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 операции) и их описание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 регистрация представленных потребителем документов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представленных потребителем документов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проекта направления (уведомления) либо мотивированного ответа об отказе в предоставлении услуги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  направления (уведомления) справки либо мотивированного ответа об отказе в предоставлении услуги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направления (уведомления) либо мотивированного ответа об отказе в предоставлении услуги</w:t>
            </w:r>
          </w:p>
        </w:tc>
      </w:tr>
      <w:tr>
        <w:trPr>
          <w:trHeight w:val="30" w:hRule="atLeast"/>
        </w:trPr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Расписка о получении всех документов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Резолюция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направления (уведомления) либо мотивированного ответа об отказе в предоставлении услуги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(уведомление) либо мотивированный ответ об отказе в предоставлении услуги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(уведомление) либо мотивированный ответ об отказе в предоставлении услуги</w:t>
            </w:r>
          </w:p>
        </w:tc>
      </w:tr>
      <w:tr>
        <w:trPr>
          <w:trHeight w:val="30" w:hRule="atLeast"/>
        </w:trPr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  более 30 минут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минут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минут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</w:tr>
      <w:tr>
        <w:trPr>
          <w:trHeight w:val="30" w:hRule="atLeast"/>
        </w:trPr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
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колонка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колонка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колонка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колонка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"Регистрация детей дошкольного возраста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(до 7 лет) для направления в детские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дошкольные организации Республики Казахстан"</w:t>
      </w:r>
    </w:p>
    <w:bookmarkEnd w:id="27"/>
    <w:bookmarkStart w:name="z59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 процесса оказания государственной услуги</w:t>
      </w:r>
    </w:p>
    <w:bookmarkEnd w:id="28"/>
    <w:p>
      <w:pPr>
        <w:spacing w:after="0"/>
        <w:ind w:left="0"/>
        <w:jc w:val="both"/>
      </w:pPr>
      <w:r>
        <w:drawing>
          <wp:inline distT="0" distB="0" distL="0" distR="0">
            <wp:extent cx="7150100" cy="7480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150100" cy="748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6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Железинского района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Павлодарской области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октября 2011 года N 353/10</w:t>
      </w:r>
    </w:p>
    <w:bookmarkEnd w:id="29"/>
    <w:bookmarkStart w:name="z61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 "Выдача справок</w:t>
      </w:r>
      <w:r>
        <w:br/>
      </w:r>
      <w:r>
        <w:rPr>
          <w:rFonts w:ascii="Times New Roman"/>
          <w:b/>
          <w:i w:val="false"/>
          <w:color w:val="000000"/>
        </w:rPr>
        <w:t>
в нотариальную контору для разрешения обмена</w:t>
      </w:r>
      <w:r>
        <w:br/>
      </w:r>
      <w:r>
        <w:rPr>
          <w:rFonts w:ascii="Times New Roman"/>
          <w:b/>
          <w:i w:val="false"/>
          <w:color w:val="000000"/>
        </w:rPr>
        <w:t>
или продажи жилой площади, принадлежащей</w:t>
      </w:r>
      <w:r>
        <w:br/>
      </w:r>
      <w:r>
        <w:rPr>
          <w:rFonts w:ascii="Times New Roman"/>
          <w:b/>
          <w:i w:val="false"/>
          <w:color w:val="000000"/>
        </w:rPr>
        <w:t>
несовершеннолетним детям"</w:t>
      </w:r>
    </w:p>
    <w:bookmarkEnd w:id="30"/>
    <w:bookmarkStart w:name="z62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1"/>
    <w:bookmarkStart w:name="z6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справок в нотариальную контору для разрешения обмена или продажи жилой площади, принадлежащей несовершеннолетним детям" (далее – государственная услуга) оказывается: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в государственное учреждение "Отдел образования Железинского района" (далее – уполномоченный орган) по адресу: Павлодарская область, Железинский район, село Железинка, улица Квиткова, 7. График работы с 09.00 часов до 18.00 часов, с перерывом на обед с 13.00-14.00 часов, за исключением субботы, воскресенья и праздничных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Железинский филиал государственного учреждения "Центр обслуживания населения Павлодарской области" (далее – Центр) на альтернативной основе по адресу: Павлодарская область, Железинский район, село Железинка, улица Торайгырова, 58. График работы с 9.00 часов до 19.00 часов, с одночасовым перерывом на обед, выходной день: воскресенье.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"Выдача справок в нотариальную контору для разрешения обмена или продажи жилой площади, принадлежащей несовершеннолетним детям",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февраля 2010 года N 140 (далее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Результатом завершения оказываемой государственной услуги является выдача справки в нотариальную контору для разрешения обмена или продажи жилой площади, принадлежащей несовершеннолетним детям (далее – справка),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либо мотивированный ответ об отказе в предоставлении услуги.</w:t>
      </w:r>
    </w:p>
    <w:bookmarkEnd w:id="32"/>
    <w:bookmarkStart w:name="z67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Требования к порядку оказания государственной услуги</w:t>
      </w:r>
    </w:p>
    <w:bookmarkEnd w:id="33"/>
    <w:bookmarkStart w:name="z6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Полная информация о порядке государственной услуги располагается на стендах, расположенных в фойе уполномоченного органа  и Центра, а также на интернет-ресурсе акимата Железинского района http://zhelezinka.gov.kz.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потребителем необходимых документов (день приема и день выдачи документов не входит в срок оказания государственной услуги) составляют пять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услуги, оказываемой на месте в день обращения заявителя составляет - не более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получателя государственной услуги, оказываемой на месте в день обращения заявителя - не более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Основанием для приостановления оказания государственной услуги или отказа в предоставлении государственной услуги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 обращении в уполномоченный орган - предоставление потребителем неполного пакета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 обращении через Центр – уполномоченный орган при предоставлении неполного пакета документов, в течение одного рабочего дня после получения пакета документов возвращает их в Центр с письменным обоснованием причин отказа.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Этапы оказания государственной услуги с момента получения заявления от потребителя для получения государственной услуги и до момента выдачи результата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в уполномоченный орган: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специалист уполномоченного органа осуществляет прием документов, регистрирует, выдает расписку о получении всех документов, в которой содержится дата получения потребителем государственной услуги, направляет принятые документы начальнику уполномоченного органа на рассмотрение;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начальник уполномоченного органа рассматривает предоставленные документы, ставит резолюцию;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специалист уполномоченного органа проверяет данные, готовит справку либо мотивированный ответ об отказе в предоставлении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начальник уполномоченного органа подписывает справку либо мотивированный ответ об отказе в предоставлении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специалист уполномоченного органа выдает справку либо мотивированный ответ об отказе в предоставлении услуги потребителю при его личном обращении.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Центр: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инспектор Центра осуществляет прием документов, выдает расписку о приеме соответствующих документов,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номера и даты приема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количества и названий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даты (времени)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фамилии, имени, отчества инспектора Центра, принявшего заявление на оформление документов,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отправляет документы в уполномоченный орган;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рассматривает поступившие документы, готовит справку либо мотивированный ответ об отказе в предоставлении услуги и направляет в Центр для выдачи потребителю;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инспектор Центра принимает исполненные документы и при личном посещении потребителя выдает ему справку либо мотивированный ответ об отказе в предоставлении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Прием документов для оказания государственной услуги осуществляется одним инспектором Центра и одним специалистом уполномоченного органа.</w:t>
      </w:r>
    </w:p>
    <w:bookmarkEnd w:id="34"/>
    <w:bookmarkStart w:name="z73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действий (взаимодействия)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 услуги</w:t>
      </w:r>
    </w:p>
    <w:bookmarkEnd w:id="35"/>
    <w:bookmarkStart w:name="z7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Для получения государственной услуги потребитель предоставляет в Уполномоченный орган или Центр документы, определенные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В процессе оказания государственной услуги задействованы следующие структурно-функциональные единицы (далее –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специалист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начальник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Текстовое табличное описание последовательности и взаимодействия административных действий (процедур) каждой СФЕ с указанием срока выполнения каждого административного действия (процедуры)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Схема, отражающая взаимосвязь между логической последовательностью административных действий в процессе оказания государственной услуги и СФЕ,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36"/>
    <w:bookmarkStart w:name="z78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государственную услугу</w:t>
      </w:r>
    </w:p>
    <w:bookmarkEnd w:id="37"/>
    <w:bookmarkStart w:name="z7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Должностные лица уполномоченного органа несут ответственность за принимаемые ими решения и действия (бездействия) в ходе оказания государственной услуги в порядке, предусмотренном законами Республики Казахстан.</w:t>
      </w:r>
    </w:p>
    <w:bookmarkEnd w:id="38"/>
    <w:bookmarkStart w:name="z8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"Выдача справок в нотариальную контору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для разрешения обмена или продажи жилой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площади, принадлежащей несовершеннолетним детям"</w:t>
      </w:r>
    </w:p>
    <w:bookmarkEnd w:id="39"/>
    <w:bookmarkStart w:name="z81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Таблица. Описание действий структурно-функциональных</w:t>
      </w:r>
      <w:r>
        <w:br/>
      </w:r>
      <w:r>
        <w:rPr>
          <w:rFonts w:ascii="Times New Roman"/>
          <w:b/>
          <w:i w:val="false"/>
          <w:color w:val="000000"/>
        </w:rPr>
        <w:t>
единиц (далее – СФЕ):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6"/>
        <w:gridCol w:w="2263"/>
        <w:gridCol w:w="2186"/>
        <w:gridCol w:w="2184"/>
        <w:gridCol w:w="2184"/>
        <w:gridCol w:w="2185"/>
        <w:gridCol w:w="1832"/>
      </w:tblGrid>
      <w:tr>
        <w:trPr>
          <w:trHeight w:val="30" w:hRule="atLeast"/>
        </w:trPr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
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Действие основного процесса (хода, потока работ)
</w:t>
            </w:r>
          </w:p>
        </w:tc>
      </w:tr>
      <w:tr>
        <w:trPr>
          <w:trHeight w:val="30" w:hRule="atLeast"/>
        </w:trPr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 действия (хода, потока работ)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</w:tr>
      <w:tr>
        <w:trPr>
          <w:trHeight w:val="30" w:hRule="atLeast"/>
        </w:trPr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уполномоченного органа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уполномоченного органа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уполномоченного органа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уполномоченного органа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уполномоченного органа</w:t>
            </w:r>
          </w:p>
        </w:tc>
      </w:tr>
      <w:tr>
        <w:trPr>
          <w:trHeight w:val="30" w:hRule="atLeast"/>
        </w:trPr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 операции) и их описание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 регистрация представленных потребителем документов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представленных потребителем документов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 данных, подготовка проекта справки либо  мотивированного ответа об отказе в предоставлении услуги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  проекта справки либо мотивированного ответа об отказе в предоставлении услуги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справки либо мотивированного ответа об отказе в предоставлении услуги</w:t>
            </w:r>
          </w:p>
        </w:tc>
      </w:tr>
      <w:tr>
        <w:trPr>
          <w:trHeight w:val="30" w:hRule="atLeast"/>
        </w:trPr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Расписка о получении всех документов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Резолюция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справки либо мотивированного ответа об отказе в предоставлении услуги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Справка либо мотивированный ответ об отказе в предоставлении услуги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Справка либо мотивированный ответ об отказе в предоставлении услуги</w:t>
            </w:r>
          </w:p>
        </w:tc>
      </w:tr>
      <w:tr>
        <w:trPr>
          <w:trHeight w:val="30" w:hRule="atLeast"/>
        </w:trPr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  более 30 минут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рабочих дня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рабочих дня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</w:tr>
      <w:tr>
        <w:trPr>
          <w:trHeight w:val="30" w:hRule="atLeast"/>
        </w:trPr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
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колонка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колонка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колонка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колонка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"Выдача справок в нотариальную контору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для разрешения обмена или продажи жилой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площади, принадлежащей несовершеннолетним детям"</w:t>
      </w:r>
    </w:p>
    <w:bookmarkEnd w:id="41"/>
    <w:bookmarkStart w:name="z83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 процесса оказания государственной услуги</w:t>
      </w:r>
    </w:p>
    <w:bookmarkEnd w:id="42"/>
    <w:p>
      <w:pPr>
        <w:spacing w:after="0"/>
        <w:ind w:left="0"/>
        <w:jc w:val="both"/>
      </w:pPr>
      <w:r>
        <w:drawing>
          <wp:inline distT="0" distB="0" distL="0" distR="0">
            <wp:extent cx="7353300" cy="7505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353300" cy="7505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8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Железинского района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Павлодарской области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октября 2011 года N 353/10</w:t>
      </w:r>
    </w:p>
    <w:bookmarkEnd w:id="43"/>
    <w:bookmarkStart w:name="z85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 "Выдача справок</w:t>
      </w:r>
      <w:r>
        <w:br/>
      </w:r>
      <w:r>
        <w:rPr>
          <w:rFonts w:ascii="Times New Roman"/>
          <w:b/>
          <w:i w:val="false"/>
          <w:color w:val="000000"/>
        </w:rPr>
        <w:t>
в пенсионные фонды, территориальные подразделения</w:t>
      </w:r>
      <w:r>
        <w:br/>
      </w:r>
      <w:r>
        <w:rPr>
          <w:rFonts w:ascii="Times New Roman"/>
          <w:b/>
          <w:i w:val="false"/>
          <w:color w:val="000000"/>
        </w:rPr>
        <w:t>
Комитета дорожной полиции Министерства внутренних</w:t>
      </w:r>
      <w:r>
        <w:br/>
      </w:r>
      <w:r>
        <w:rPr>
          <w:rFonts w:ascii="Times New Roman"/>
          <w:b/>
          <w:i w:val="false"/>
          <w:color w:val="000000"/>
        </w:rPr>
        <w:t>
дел Республики Казахстан для оформления наследства</w:t>
      </w:r>
      <w:r>
        <w:br/>
      </w:r>
      <w:r>
        <w:rPr>
          <w:rFonts w:ascii="Times New Roman"/>
          <w:b/>
          <w:i w:val="false"/>
          <w:color w:val="000000"/>
        </w:rPr>
        <w:t>
несовершеннолетним детям"</w:t>
      </w:r>
    </w:p>
    <w:bookmarkEnd w:id="44"/>
    <w:bookmarkStart w:name="z86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45"/>
    <w:bookmarkStart w:name="z8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справок в пенсионные фонды, территориальные подразделения Комитета дорожной полиции Министерства внутренних дел Республики Казахстан для оформления наследства несовершеннолетним детям" (далее – государственная услуга) оказывается: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в государственное учреждение "Отдел образования Железинского района" (далее – уполномоченный орган) по адресу: Павлодарская область, Железинский район, село Железинка, улица Квиткова, 7. График работы с 09.00 часов до 18.00 часов, с перерывом на обед с 13.00-14.00 часов, за исключением субботы, воскресенья и праздничных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Железинский филиал государственного учреждения "Центр обслуживания населения Павлодарской области" (далее – Центр) на альтернативной основе по адресу: Павлодарская область, Железинский район, село Железинка, улица Торайгырова, 58. График работы с 9.00 часов до 19.00 часов, с одночасовым перерывом на обед, выходной день: воскресенье.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"Выдача справок в пенсионные фонды, территориальные подразделения Комитета дорожной полиции Министерства внутренних дел Республики Казахстан для оформления наследства несовершеннолетним детям",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февраля 2010 года N 140 (далее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Результатом завершения оказываемой государственной услуги является выдача справки на получение пенсионных накоплений, справки-согласия в территориальные подразделения Комитета дорожной полиции МВД на осуществление действий с имуществом, принадлежащим несовершеннолетним (далее - справка), согласно приложениям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 Стандарта, либо мотивированный ответ об отказе в предоставлении услуги.</w:t>
      </w:r>
    </w:p>
    <w:bookmarkEnd w:id="46"/>
    <w:bookmarkStart w:name="z91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Требования к порядку оказания государственной услуги</w:t>
      </w:r>
    </w:p>
    <w:bookmarkEnd w:id="47"/>
    <w:bookmarkStart w:name="z9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Полная информация о порядке государственной услуги располагается на стендах, расположенных в фойе уполномоченного органа  и Центра, а также на интернет-ресурсе акимата Железинского района http://zhelezinka.gov.kz.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потребителем необходимых документов (день приема и день выдачи документов не входит в срок оказания государственной услуги) составляют пять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услуги, оказываемой на месте в день обращения заявителя составляет - не более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получателя государственной услуги, оказываемой на месте в день обращения заявителя - не более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Основанием для приостановления оказания государственной услуги или отказа в предоставлении государственной услуги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 обращении в уполномоченный орган - предоставление потребителем неполного пакета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 обращении через Центр – уполномоченный орган при предоставлении неполного пакета документов, в течение одного рабочего дня после получения пакета документов возвращает их в Центр с письменным обоснованием причин отказа.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Этапы оказания государственной услуги с момента получения заявления от потребителя для получения государственной услуги и до момента выдачи результата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в уполномоченный орган: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специалист уполномоченного органа осуществляет прием документов, регистрирует, выдает расписку о получении всех документов, в которой содержится дата получения потребителем государственной услуги, направляет принятые документы начальнику уполномоченного органа на рассмотрение;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начальник уполномоченного органа рассматривает предоставленные документы, ставит резолюцию;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специалист уполномоченного органа проверяет данные, готовит справку либо мотивированный ответ об отказе в предоставлении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начальник уполномоченного органа подписывает справку либо мотивированный ответ об отказе в предоставлении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специалист уполномоченного органа выдает справку либо мотивированный ответ об отказе в предоставлении услуги потребителю при его личном обращении.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Центр: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инспектор Центра осуществляет прием документов, выдает расписку о приеме соответствующих документов,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номера и даты приема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количества и названий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даты (времени)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фамилии, имени, отчества инспектора Центра, принявшего заявление на оформление документов, отправляет документы в уполномоченный орган;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рассматривает поступившие документы, готовит справку либо мотивированный ответ об отказе в предоставлении услуги и направляет в Центр для выдачи потребителю;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инспектор Центра принимает исполненные документы и при личном посещении потребителя выдает ему справку либо мотивированный ответ об отказе в предоставлении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Прием документов для оказания государственной услуги осуществляется одним инспектором Центра и одним специалистом уполномоченного органа.</w:t>
      </w:r>
    </w:p>
    <w:bookmarkEnd w:id="48"/>
    <w:bookmarkStart w:name="z97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действий (взаимодействия)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 услуги</w:t>
      </w:r>
    </w:p>
    <w:bookmarkEnd w:id="49"/>
    <w:bookmarkStart w:name="z9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Для получения государственной услуги потребитель предоставляет в Уполномоченный орган или Центр документы, определенные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В процессе оказания государственной услуги задействованы следующие структурно-функциональные единицы (далее –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специалист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начальник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Текстовое табличное описание последовательности и взаимодействия административных действий (процедур) каждой СФЕ с указанием срока выполнения каждого административного действия (процедуры)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Схема, отражающая взаимосвязь между логической последовательностью административных действий в процессе оказания государственной услуги и СФЕ,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50"/>
    <w:bookmarkStart w:name="z102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государственную услугу</w:t>
      </w:r>
    </w:p>
    <w:bookmarkEnd w:id="51"/>
    <w:bookmarkStart w:name="z10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Должностные лица уполномоченного органа несут ответственность за принимаемые ими решения и действия (бездействия) в ходе оказания государственной услуги в порядке, предусмотренном законами Республики Казахстан.</w:t>
      </w:r>
    </w:p>
    <w:bookmarkEnd w:id="52"/>
    <w:bookmarkStart w:name="z10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"Выдача справок в пенсионные фонды,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территориальные подразделения Комитета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дорожной полиции Министерства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для оформления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наследства несовершеннолетним детям"     </w:t>
      </w:r>
    </w:p>
    <w:bookmarkEnd w:id="53"/>
    <w:bookmarkStart w:name="z105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Таблица. Описание действий структурно-функциональных</w:t>
      </w:r>
      <w:r>
        <w:br/>
      </w:r>
      <w:r>
        <w:rPr>
          <w:rFonts w:ascii="Times New Roman"/>
          <w:b/>
          <w:i w:val="false"/>
          <w:color w:val="000000"/>
        </w:rPr>
        <w:t>
единиц (далее – СФЕ):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2"/>
        <w:gridCol w:w="2293"/>
        <w:gridCol w:w="2213"/>
        <w:gridCol w:w="2213"/>
        <w:gridCol w:w="2213"/>
        <w:gridCol w:w="2213"/>
        <w:gridCol w:w="1853"/>
      </w:tblGrid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Действие основного процесса (хода, потока работ)
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 действия (хода, потока работ)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уполномоченного органа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уполномоченного органа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уполномоченного органа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уполномоченного органа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уполномоченного органа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 операции) и их описание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 регистрация представленных потребителем документов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представленных потребителем документов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 данных, подготовка проекта справки либо  мотивированного ответа об отказе в предоставлении услуги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  проекта справки либо мотивированного ответа об отказе в предоставлении услуги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справки либо мотивированного ответа об отказе в предоставлении услуги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Расписка о получении всех документов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Резолюция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справки либо мотивированного ответа об отказе в предоставлении услуги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Справка либо мотивированный ответ об отказе в предоставлении услуги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Справка либо мотивированный ответ об отказе в предоставлении услуги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рабочих дня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рабочих дня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колонка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колонка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колонка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колонка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"Выдача справок в пенсионные фонды,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территориальные подразделения Комитета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дорожной полиции Министерства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для оформления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наследства несовершеннолетним детям"   </w:t>
      </w:r>
    </w:p>
    <w:bookmarkEnd w:id="55"/>
    <w:bookmarkStart w:name="z107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 процесса оказания государственной услуги</w:t>
      </w:r>
    </w:p>
    <w:bookmarkEnd w:id="56"/>
    <w:p>
      <w:pPr>
        <w:spacing w:after="0"/>
        <w:ind w:left="0"/>
        <w:jc w:val="both"/>
      </w:pPr>
      <w:r>
        <w:drawing>
          <wp:inline distT="0" distB="0" distL="0" distR="0">
            <wp:extent cx="7378700" cy="7150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378700" cy="715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10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Железинского района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Павлодарской области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октября 2011 года N 353/10</w:t>
      </w:r>
    </w:p>
    <w:bookmarkEnd w:id="57"/>
    <w:bookmarkStart w:name="z109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 "Выдача справок</w:t>
      </w:r>
      <w:r>
        <w:br/>
      </w:r>
      <w:r>
        <w:rPr>
          <w:rFonts w:ascii="Times New Roman"/>
          <w:b/>
          <w:i w:val="false"/>
          <w:color w:val="000000"/>
        </w:rPr>
        <w:t>
органов опеки и попечительства для оформления сделок,</w:t>
      </w:r>
      <w:r>
        <w:br/>
      </w:r>
      <w:r>
        <w:rPr>
          <w:rFonts w:ascii="Times New Roman"/>
          <w:b/>
          <w:i w:val="false"/>
          <w:color w:val="000000"/>
        </w:rPr>
        <w:t>
затрагивающих интересы несовершеннолетних детей,</w:t>
      </w:r>
      <w:r>
        <w:br/>
      </w:r>
      <w:r>
        <w:rPr>
          <w:rFonts w:ascii="Times New Roman"/>
          <w:b/>
          <w:i w:val="false"/>
          <w:color w:val="000000"/>
        </w:rPr>
        <w:t>
являющихся собственниками жилища"</w:t>
      </w:r>
    </w:p>
    <w:bookmarkEnd w:id="58"/>
    <w:bookmarkStart w:name="z110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59"/>
    <w:bookmarkStart w:name="z11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справок органов опеки и попечительства для оформления сделок, затрагивающих интересы несовершеннолетних детей, являющихся собственниками жилища" (далее – государственная услуга) оказывается: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в государственное учреждение "Отдел образования Железинского района" (далее – уполномоченный орган) по адресу: Павлодарская область, Железинский район, село Железинка, улица Квиткова, 7. График работы с 09.00 часов до 18.00 часов, с перерывом на обед с 13.00-14.00 часов, за исключением субботы, воскресенья и праздничных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Железинский филиал государственного учреждения "Центр обслуживания населения Павлодарской области" (далее – Центр) на альтернативной основе по адресу: Павлодарская область, Железинский район, село Железинка, улица Торайгырова, 58. График работы с 9.00 часов до 19.00 часов, с одночасовым перерывом на обед, выходной день: воскресенье.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> "Выдача справок органов опеки и попечительства для оформления сделок, затрагивающих интересы несовершеннолетних детей, являющихся собственниками жилища",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февраля 2010 года N 140 (далее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Результатом завершения оказываемой государственной услуги является выдача справок органов опеки и попечительства для оформления сделок, затрагивающих интересы несовершеннолетних детей, являющихся собственниками жилища (далее - справка),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либо мотивированный ответ об отказе в предоставлении услуги.</w:t>
      </w:r>
    </w:p>
    <w:bookmarkEnd w:id="60"/>
    <w:bookmarkStart w:name="z115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Требования к порядку оказания государственной услуги</w:t>
      </w:r>
    </w:p>
    <w:bookmarkEnd w:id="61"/>
    <w:bookmarkStart w:name="z11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Полная информация о порядке государственной услуги располагается на стендах, расположенных в фойе уполномоченного органа  и Центра, а также на интернет-ресурсе акимата Железинского района http://zhelezinka.gov.kz.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потребителем необходимых документов (день приема и день выдачи документов не входит в срок оказания государственной услуги) составляют пять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услуги, оказываемой на месте в день обращения заявителя составляет - не более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получателя государственной услуги, оказываемой на месте в день обращения заявителя - не более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Основанием для приостановления оказания государственной услуги или отказа в предоставлении государственной услуги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 обращении в уполномоченный орган - предоставление потребителем неполного пакета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 обращении через Центр – уполномоченный орган при предоставлении неполного пакета документов, в течение одного рабочего дня после получения пакета документов возвращает их в Центр с письменным обоснованием причин отказа.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Этапы оказания государственной услуги с момента получения заявления от потребителя для получения государственной услуги и до момента выдачи результата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в уполномоченный орган: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специалист уполномоченного органа осуществляет прием документов, регистрирует, выдает расписку о получении всех документов, в которой содержится дата получения потребителем государственной услуги, направляет принятые документы начальнику уполномоченного органа на рассмотрение;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начальник уполномоченного органа рассматривает предоставленные документы, ставит резолюцию;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специалист уполномоченного органа проверяет данные, готовит справку либо мотивированный ответ об отказе в предоставлении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начальник уполномоченного органа подписывает справку либо мотивированный ответ об отказе в предоставлении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специалист уполномоченного органа выдает справку либо мотивированный ответ об отказе в предоставлении услуги потребителю при его личном обращении.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Центр: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инспектор Центра осуществляет прием документов, выдает расписку о приеме соответствующих документов,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номера и даты приема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количества и названий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даты (времени)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фамилии, имени, отчества инспектора Центра, принявшего заявление на оформление документов,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отправляет документы в уполномоченный орган;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рассматривает поступившие документы, готовит справку либо мотивированный ответ об отказе в предоставлении услуги и направляет в Центр для выдачи потребителю;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инспектор Центра принимает исполненные документы и при личном посещении потребителя выдает ему справку либо мотивированный ответ об отказе в предоставлении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Прием документов для оказания государственной услуги осуществляется одним инспектором Центра и одним специалистом уполномоченного органа.</w:t>
      </w:r>
    </w:p>
    <w:bookmarkEnd w:id="62"/>
    <w:bookmarkStart w:name="z121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действий (взаимодействия)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 услуги</w:t>
      </w:r>
    </w:p>
    <w:bookmarkEnd w:id="63"/>
    <w:bookmarkStart w:name="z12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Для получения государственной услуги потребитель предоставляет в Уполномоченный орган или Центр документы, определенные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В процессе оказания государственной услуги задействованы следующие структурно-функциональные единицы (далее –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специалист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начальник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Текстовое табличное описание последовательности и взаимодействия административных действий (процедур) каждой СФЕ с указанием срока выполнения каждого административного действия (процедуры)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Схема, отражающая взаимосвязь между логической последовательностью административных действий в процессе оказания государственной услуги и СФЕ,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64"/>
    <w:bookmarkStart w:name="z126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государственную услугу</w:t>
      </w:r>
    </w:p>
    <w:bookmarkEnd w:id="65"/>
    <w:bookmarkStart w:name="z12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Должностные лица уполномоченного органа несут ответственность за принимаемые ими решения и действия (бездействия) в ходе оказания государственной услуги в порядке, предусмотренном законами Республики Казахстан.</w:t>
      </w:r>
    </w:p>
    <w:bookmarkEnd w:id="66"/>
    <w:bookmarkStart w:name="z12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справок органов опеки и попечительства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для оформления сделок, затрагивающих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интересы несовершеннолетних детей,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являющихся собственниками жилища"      </w:t>
      </w:r>
    </w:p>
    <w:bookmarkEnd w:id="67"/>
    <w:bookmarkStart w:name="z129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Таблица. Описание действий структурно-функциональных</w:t>
      </w:r>
      <w:r>
        <w:br/>
      </w:r>
      <w:r>
        <w:rPr>
          <w:rFonts w:ascii="Times New Roman"/>
          <w:b/>
          <w:i w:val="false"/>
          <w:color w:val="000000"/>
        </w:rPr>
        <w:t>
единиц (далее – СФЕ):</w:t>
      </w:r>
    </w:p>
    <w:bookmarkEnd w:id="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6"/>
        <w:gridCol w:w="2263"/>
        <w:gridCol w:w="2186"/>
        <w:gridCol w:w="2184"/>
        <w:gridCol w:w="2184"/>
        <w:gridCol w:w="2185"/>
        <w:gridCol w:w="1832"/>
      </w:tblGrid>
      <w:tr>
        <w:trPr>
          <w:trHeight w:val="30" w:hRule="atLeast"/>
        </w:trPr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
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Действие основного процесса (хода, потока работ )
</w:t>
            </w:r>
          </w:p>
        </w:tc>
      </w:tr>
      <w:tr>
        <w:trPr>
          <w:trHeight w:val="30" w:hRule="atLeast"/>
        </w:trPr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 действия (хода, потока работ)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</w:tr>
      <w:tr>
        <w:trPr>
          <w:trHeight w:val="30" w:hRule="atLeast"/>
        </w:trPr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уполномоченного органа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уполномоченного органа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уполномоченного органа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уполномоченного органа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уполномоченного органа</w:t>
            </w:r>
          </w:p>
        </w:tc>
      </w:tr>
      <w:tr>
        <w:trPr>
          <w:trHeight w:val="30" w:hRule="atLeast"/>
        </w:trPr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 операции) и их описание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 регистрация представленных потребителем документов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представленных потребителем документов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 данных, подготовка проекта справки либо  мотивированного ответа об отказе в предоставлении услуги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  проекта справки либо мотивированного ответа об отказе в предоставлении услуги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справки либо мотивированного ответа об отказе в предоставлении услуги</w:t>
            </w:r>
          </w:p>
        </w:tc>
      </w:tr>
      <w:tr>
        <w:trPr>
          <w:trHeight w:val="30" w:hRule="atLeast"/>
        </w:trPr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Расписка о получении всех документов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Резолюция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справки либо мотивированного ответа об отказе в предоставлении услуги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Справка либо мотивированный ответ об отказе в предоставлении услуги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Справка либо мотивированный ответ об отказе в предоставлении услуги</w:t>
            </w:r>
          </w:p>
        </w:tc>
      </w:tr>
      <w:tr>
        <w:trPr>
          <w:trHeight w:val="30" w:hRule="atLeast"/>
        </w:trPr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  более 30 минут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рабочих дня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рабочих дня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</w:tr>
      <w:tr>
        <w:trPr>
          <w:trHeight w:val="30" w:hRule="atLeast"/>
        </w:trPr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
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колонка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колонка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колонка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колонка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справок органов опеки и попечительства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для оформления сделок, затрагивающих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интересы несовершеннолетних детей,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являющихся собственниками жилища"       </w:t>
      </w:r>
    </w:p>
    <w:bookmarkEnd w:id="69"/>
    <w:bookmarkStart w:name="z131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 процесса оказания государственной услуги</w:t>
      </w:r>
    </w:p>
    <w:bookmarkEnd w:id="70"/>
    <w:p>
      <w:pPr>
        <w:spacing w:after="0"/>
        <w:ind w:left="0"/>
        <w:jc w:val="both"/>
      </w:pPr>
      <w:r>
        <w:drawing>
          <wp:inline distT="0" distB="0" distL="0" distR="0">
            <wp:extent cx="7086600" cy="7480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086600" cy="748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13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Железинского района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Павлодарской области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октября 2011 года N 353/10</w:t>
      </w:r>
    </w:p>
    <w:bookmarkEnd w:id="71"/>
    <w:bookmarkStart w:name="z133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 "Выдача</w:t>
      </w:r>
      <w:r>
        <w:br/>
      </w:r>
      <w:r>
        <w:rPr>
          <w:rFonts w:ascii="Times New Roman"/>
          <w:b/>
          <w:i w:val="false"/>
          <w:color w:val="000000"/>
        </w:rPr>
        <w:t>
справок по опеке и попечительству"</w:t>
      </w:r>
    </w:p>
    <w:bookmarkEnd w:id="72"/>
    <w:bookmarkStart w:name="z134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73"/>
    <w:bookmarkStart w:name="z135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справок по опеке и попечительству" (далее – государственная услуга) оказывается: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в государственное учреждение "Отдел образования Железинского района" (далее – уполномоченный орган) по адресу: Павлодарская область, Железинский район, село Железинка, улица Квиткова, 7. График работы с 09.00 часов до 18.00 часов, с перерывом на обед с 13.00-14.00 часов, за исключением субботы, воскресенья и праздничных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Железинский филиал государственного учреждения "Центр обслуживания населения Павлодарской области" (далее – Центр) на альтернативной основе по адресу: Павлодарская область, Железинский район, село Железинка, улица Торайгырова, 58. График работы с 9.00 часов до 19.00 часов, с одночасовым перерывом на обед, выходной день: воскресенье.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"Выдача справок по опеке и попечительству",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февраля 2010 года N 140 (далее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Результатом завершения оказываемой государственной услуги является выдача справки по опеке и попечительству (далее – справка),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либо мотивированный ответ об отказе в предоставлении услуги.</w:t>
      </w:r>
    </w:p>
    <w:bookmarkEnd w:id="74"/>
    <w:bookmarkStart w:name="z139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Требования к порядку оказания государственной услуги</w:t>
      </w:r>
    </w:p>
    <w:bookmarkEnd w:id="75"/>
    <w:bookmarkStart w:name="z14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Полная информация о порядке государственной услуги располагается на стендах, расположенных в фойе уполномоченного органа  и Центра, а также на интернет-ресурсе акимата Железинского района http://zhelezinka.gov.kz.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потребителем необходимых документов (день приема и день выдачи документов не входит в срок оказания государственной услуги) составляют пять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услуги, оказываемой на месте в день обращения заявителя составляет - не более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получателя государственной услуги, оказываемой на месте в день обращения заявителя - не более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Основанием для приостановления оказания государственной услуги или отказа в предоставлении государственной услуги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 обращении в уполномоченный орган - предоставление потребителем неполного пакета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 обращении через Центр – уполномоченный орган при предоставлении неполного пакета документов, в течение одного рабочего дня после получения пакета документов возвращает их в Центр с письменным обоснованием причин отказа.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Этапы оказания государственной услуги с момента получения заявления от потребителя для получения государственной услуги и до момента выдачи результата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в уполномоченный орган: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специалист уполномоченного органа осуществляет прием документов, регистрирует, выдает расписку о получении всех документов, в которой содержится дата получения потребителем государственной услуги, направляет принятые документы начальнику уполномоченного органа на рассмотрение;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начальник уполномоченного органа рассматривает предоставленные документы, ставит резолюцию;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специалист уполномоченного органа проверяет данные, готовит справку либо мотивированный ответ об отказе в предоставлении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начальник уполномоченного органа подписывает справку либо мотивированный ответ об отказе в предоставлении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специалист уполномоченного органа выдает справку либо мотивированный ответ об отказе в предоставлении услуги потребителю при его личном обращении.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Центр: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инспектор Центра осуществляет прием документов, выдает расписку о приеме соответствующих документов,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номера и даты приема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количества и названий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даты (времени)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фамилии, имени, отчества инспектора Центра, принявшего заявление на оформление документов, отправляет документы в уполномоченный орган;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рассматривает поступившие документы, готовит справку либо мотивированный ответ об отказе в предоставлении услуги и направляет в Центр для выдачи потребителю;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инспектор Центра принимает исполненные документы и при личном посещении потребителя выдает ему справку либо мотивированный ответ об отказе в предоставлении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Прием документов для оказания государственной услуги осуществляется одним инспектором Центра и одним специалистом уполномоченного органа.</w:t>
      </w:r>
    </w:p>
    <w:bookmarkEnd w:id="76"/>
    <w:bookmarkStart w:name="z145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действий (взаимодействия)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 услуги</w:t>
      </w:r>
    </w:p>
    <w:bookmarkEnd w:id="77"/>
    <w:bookmarkStart w:name="z14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Для получения государственной услуги потребитель предоставляет в Уполномоченный орган или Центр документы, определенные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В процессе оказания государственной услуги задействованы следующие структурно-функциональные единицы (далее –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специалист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начальник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Текстовое табличное описание последовательности и взаимодействия административных действий (процедур) каждой СФЕ с указанием срока выполнения каждого административного действия (процедуры)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Схема, отражающая взаимосвязь между логической последовательностью административных действий в процессе оказания государственной услуги и СФЕ,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78"/>
    <w:bookmarkStart w:name="z150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государственную услугу</w:t>
      </w:r>
    </w:p>
    <w:bookmarkEnd w:id="79"/>
    <w:bookmarkStart w:name="z15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Должностные лица уполномоченного органа несут ответственность за принимаемые ими решения и действия (бездействия) в ходе оказания государственной услуги в порядке, предусмотренном законами Республики Казахстан.</w:t>
      </w:r>
    </w:p>
    <w:bookmarkEnd w:id="80"/>
    <w:bookmarkStart w:name="z15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справок по опеке и попечительству"</w:t>
      </w:r>
    </w:p>
    <w:bookmarkEnd w:id="81"/>
    <w:bookmarkStart w:name="z153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Таблица. Описание действий структурно-функциональных</w:t>
      </w:r>
      <w:r>
        <w:br/>
      </w:r>
      <w:r>
        <w:rPr>
          <w:rFonts w:ascii="Times New Roman"/>
          <w:b/>
          <w:i w:val="false"/>
          <w:color w:val="000000"/>
        </w:rPr>
        <w:t>
единиц (далее – СФЕ):</w:t>
      </w:r>
    </w:p>
    <w:bookmarkEnd w:id="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6"/>
        <w:gridCol w:w="2263"/>
        <w:gridCol w:w="2186"/>
        <w:gridCol w:w="2184"/>
        <w:gridCol w:w="2184"/>
        <w:gridCol w:w="2185"/>
        <w:gridCol w:w="1832"/>
      </w:tblGrid>
      <w:tr>
        <w:trPr>
          <w:trHeight w:val="30" w:hRule="atLeast"/>
        </w:trPr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
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Действие основного процесса (хода, потока работ )
</w:t>
            </w:r>
          </w:p>
        </w:tc>
      </w:tr>
      <w:tr>
        <w:trPr>
          <w:trHeight w:val="30" w:hRule="atLeast"/>
        </w:trPr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 действия (хода, потока работ )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</w:tr>
      <w:tr>
        <w:trPr>
          <w:trHeight w:val="30" w:hRule="atLeast"/>
        </w:trPr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уполномоченного органа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уполномоченного органа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уполномоченного органа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уполномоченного органа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уполномоченного органа</w:t>
            </w:r>
          </w:p>
        </w:tc>
      </w:tr>
      <w:tr>
        <w:trPr>
          <w:trHeight w:val="30" w:hRule="atLeast"/>
        </w:trPr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 операции) и их описание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 регистрация представленных потребителем документов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представленных потребителем документов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 данных, подготовка проекта справки либо  мотивированного ответа об отказе в предоставлении услуги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  проекта справки либо мотивированного ответа об отказе в предоставлении услуги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справки либо мотивированного ответа об отказе в предоставлении услуги</w:t>
            </w:r>
          </w:p>
        </w:tc>
      </w:tr>
      <w:tr>
        <w:trPr>
          <w:trHeight w:val="30" w:hRule="atLeast"/>
        </w:trPr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Расписка о получении всех документов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Резолюция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справки либо мотивированного ответа об отказе в предоставлении услуги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Справка либо мотивированный ответ об отказе в предоставлении услуги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Справка либо мотивированный ответ об отказе в предоставлении услуги</w:t>
            </w:r>
          </w:p>
        </w:tc>
      </w:tr>
      <w:tr>
        <w:trPr>
          <w:trHeight w:val="30" w:hRule="atLeast"/>
        </w:trPr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рабочих дня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рабочих дня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</w:tr>
      <w:tr>
        <w:trPr>
          <w:trHeight w:val="30" w:hRule="atLeast"/>
        </w:trPr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
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колонка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колонка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колонка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колонка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5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справок по опеке и попечительству"</w:t>
      </w:r>
    </w:p>
    <w:bookmarkEnd w:id="83"/>
    <w:bookmarkStart w:name="z155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 процесса оказания государственной услуги</w:t>
      </w:r>
    </w:p>
    <w:bookmarkEnd w:id="84"/>
    <w:p>
      <w:pPr>
        <w:spacing w:after="0"/>
        <w:ind w:left="0"/>
        <w:jc w:val="both"/>
      </w:pPr>
      <w:r>
        <w:drawing>
          <wp:inline distT="0" distB="0" distL="0" distR="0">
            <wp:extent cx="7061200" cy="7366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061200" cy="736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15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Железинского района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Павлодарской области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октября 2011 года N 353/10</w:t>
      </w:r>
    </w:p>
    <w:bookmarkEnd w:id="85"/>
    <w:bookmarkStart w:name="z157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 "Оформление</w:t>
      </w:r>
      <w:r>
        <w:br/>
      </w:r>
      <w:r>
        <w:rPr>
          <w:rFonts w:ascii="Times New Roman"/>
          <w:b/>
          <w:i w:val="false"/>
          <w:color w:val="000000"/>
        </w:rPr>
        <w:t>
документов на социальное обеспечение сирот, детей,</w:t>
      </w:r>
      <w:r>
        <w:br/>
      </w:r>
      <w:r>
        <w:rPr>
          <w:rFonts w:ascii="Times New Roman"/>
          <w:b/>
          <w:i w:val="false"/>
          <w:color w:val="000000"/>
        </w:rPr>
        <w:t>
оставшихся без попечения родителей"</w:t>
      </w:r>
    </w:p>
    <w:bookmarkEnd w:id="86"/>
    <w:bookmarkStart w:name="z158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87"/>
    <w:bookmarkStart w:name="z15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"Оформление документов на социальное обеспечение сирот, детей, оставшихся без попечения родителей" (далее – государственная услуга) оказывается государственным учреждением "Отдел образования Железинского района" (далее – уполномоченный орган) по адресу: Павлодарская область, Железинский район, село Железинка, улица Квиткова, 7. График работы с 09.00 часов до 18.00 часов, с перерывом на обед с 13.00-14.00 часов, за исключением субботы, воскресенья и праздничных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"Оформление документов на социальное обеспечение сирот, детей, оставшихся без попечения родителей",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февраля 2010 года N 140 (далее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Результатом завершения оказываемой государственной услуги является оформление документов на социальное обеспечение сирот, детей, оставшихся без попечения родителей,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Стандарта, либо мотивированный ответ об отказе в предоставлении услуги.</w:t>
      </w:r>
    </w:p>
    <w:bookmarkEnd w:id="88"/>
    <w:bookmarkStart w:name="z163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Требования к порядку оказания государственной услуги</w:t>
      </w:r>
    </w:p>
    <w:bookmarkEnd w:id="89"/>
    <w:bookmarkStart w:name="z16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Полная информация о порядке государственной услуги располагается на стендах, расположенных в фойе уполномоченного органа, а также на интернет-ресурсе акимата Железинского района http://zhelezinka.gov.kz.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потребителем необходимых документов (день приема и день выдачи документов не входит в срок оказания государственной услуги) составляют тридцать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услуги, оказываемой на месте в день обращения заявителя составляет - не более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получателя государственной услуги, оказываемой на месте в день обращения заявителя - не более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Уполномоченным органом в предоставлении государственной услуги может быть отказано в случае непредставления потребителем одного из необходимых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Этапы оказания государственной услуги с момента получения заявления от потребителя для получения государственной услуги и до момента выдачи результата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специалист уполномоченного органа осуществляет прием документов, регистрирует, выдает расписку о получении всех документов, в которой содержится дата получения потребителем государственной услуги, направляет принятые документы на рассмотрение Совету по опеке и попечительству;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совет по опеке и попечительству проводит обследование жилищно-бытовых условий жизни лица, претендующего на воспитание ребенка, выносит заключение об установлении опеки (попечительства) либо отказе в установлении опеки (попечительства);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специалист уполномоченного органа разрабатывает и согласовывает проект постановления акимата района об установлении опеки (попечительства);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акимат района принимает постановление об установлении опеки (попечительства);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специалист уполномоченного органа готовит проект выписки из постановления акимата района либо мотивированный ответ об отказе в предоставлении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начальник уполномоченного органа подписывает выписку из постановления акимата района либо мотивированный ответ об отказе в предоставлении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специалист уполномоченного органа выдает выписку либо мотивированный ответ об отказе в предоставлении услуги потребителю при его личном посещении.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Прием документов для оказания государственной услуги осуществляется одним инспектором Центра и одним специалистом уполномоченного органа.</w:t>
      </w:r>
    </w:p>
    <w:bookmarkEnd w:id="90"/>
    <w:bookmarkStart w:name="z169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действий (взаимодействия)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 услуги</w:t>
      </w:r>
    </w:p>
    <w:bookmarkEnd w:id="91"/>
    <w:bookmarkStart w:name="z17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Для получения государственной услуги потребитель предоставляет в Уполномоченный орган документы, определенные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В процессе оказания государственной услуги задействованы следующие структурно-функциональные единицы (далее –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специалист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начальник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акимат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Текстовое табличное описание последовательности и взаимодействия административных действий (процедур) каждой СФЕ с указанием срока выполнения каждого административного действия (процедуры)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Схема, отражающая взаимосвязь между логической последовательностью административных действий в процессе оказания государственной услуги и СФЕ,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92"/>
    <w:bookmarkStart w:name="z174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государственную услугу</w:t>
      </w:r>
    </w:p>
    <w:bookmarkEnd w:id="93"/>
    <w:bookmarkStart w:name="z175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Должностные лица уполномоченного органа несут ответственность за принимаемые ими решения и действия (бездействия) в ходе оказания государственной услуги в порядке, предусмотренном законами Республики Казахстан.</w:t>
      </w:r>
    </w:p>
    <w:bookmarkEnd w:id="94"/>
    <w:bookmarkStart w:name="z176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"Оформление документов на социальное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обеспечение сирот, детей, оставшихся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без попечения родителей"     </w:t>
      </w:r>
    </w:p>
    <w:bookmarkEnd w:id="95"/>
    <w:bookmarkStart w:name="z177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Таблица. Описание действий структурно-функциональных</w:t>
      </w:r>
      <w:r>
        <w:br/>
      </w:r>
      <w:r>
        <w:rPr>
          <w:rFonts w:ascii="Times New Roman"/>
          <w:b/>
          <w:i w:val="false"/>
          <w:color w:val="000000"/>
        </w:rPr>
        <w:t>
единиц (далее – СФЕ):</w:t>
      </w:r>
    </w:p>
    <w:bookmarkEnd w:id="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8"/>
        <w:gridCol w:w="2237"/>
        <w:gridCol w:w="2162"/>
        <w:gridCol w:w="2162"/>
        <w:gridCol w:w="2160"/>
        <w:gridCol w:w="2160"/>
        <w:gridCol w:w="1811"/>
      </w:tblGrid>
      <w:tr>
        <w:trPr>
          <w:trHeight w:val="3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
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Действие основного процесса (хода, потока работ)
</w:t>
            </w:r>
          </w:p>
        </w:tc>
      </w:tr>
      <w:tr>
        <w:trPr>
          <w:trHeight w:val="3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 действия (хода, потока работ )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</w:tr>
      <w:tr>
        <w:trPr>
          <w:trHeight w:val="3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уполномоченного органа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Совет по опеке и попечительству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уполномоченного органа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района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уполномоченного органа</w:t>
            </w:r>
          </w:p>
        </w:tc>
      </w:tr>
      <w:tr>
        <w:trPr>
          <w:trHeight w:val="3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 операции) и их описание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 регистрация представленных потребителем документов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Проводит обследование жилищно-бытовых условий жизни лица, претендующего на воспитание ребенка, выносит заключение о необходимости установления опеки (попечительства) либо об отказе в установлении опеки (попечительства)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Разрабатывает и согласовывает проект постановления акимата района об установлении опеки (попечительства)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Принимает постановление об установлении опеки (попечительства)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Готовит проект выписки из постановления акимата района либо мотивированного ответа об отказе в предоставлении услуги</w:t>
            </w:r>
          </w:p>
        </w:tc>
      </w:tr>
      <w:tr>
        <w:trPr>
          <w:trHeight w:val="3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Расписка о получении всех документов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Заключение о необходимости установления опеки (попечительства) либо об отказе в установлении опеки (попечительства)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постановления акимата района об установлении опеки (попечительства)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 об установлении опеки (попечительства)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выписки из постановления акимата района либо мотивированного ответа об отказе в предоставлении услуги</w:t>
            </w:r>
          </w:p>
        </w:tc>
      </w:tr>
      <w:tr>
        <w:trPr>
          <w:trHeight w:val="3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рабочих дней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рабочих дней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рабочих дней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   день</w:t>
            </w:r>
          </w:p>
        </w:tc>
      </w:tr>
      <w:tr>
        <w:trPr>
          <w:trHeight w:val="3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колонка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колонка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колонка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колонка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 колонка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3"/>
        <w:gridCol w:w="2293"/>
        <w:gridCol w:w="2213"/>
        <w:gridCol w:w="2213"/>
      </w:tblGrid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Действие основного процесса (хода, потока работ )
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 действия (хода, потока работ)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
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уполномоченного органа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уполномоченного органа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 операции) и их описание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Подписывает выписку из постановления акимата района либо мотивированный ответ об отказе в предоставлении услуги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Выдает потребителю выписку из постановления акимата района  либо мотивированный ответ об отказе в предоставлении услуги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Выписка из постановления акимата района либо мотивированный ответ об отказе в предоставлении услуги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Выписка из постановления акимата района  либо мотивированный ответ об отказе в предоставлении услуги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колонка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78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"Оформление документов на социальное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обеспечение сирот, детей, оставшихся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без попечения родителей"      </w:t>
      </w:r>
    </w:p>
    <w:bookmarkEnd w:id="97"/>
    <w:bookmarkStart w:name="z179" w:id="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 процесса оказания государственной услуги</w:t>
      </w:r>
    </w:p>
    <w:bookmarkEnd w:id="98"/>
    <w:p>
      <w:pPr>
        <w:spacing w:after="0"/>
        <w:ind w:left="0"/>
        <w:jc w:val="both"/>
      </w:pPr>
      <w:r>
        <w:drawing>
          <wp:inline distT="0" distB="0" distL="0" distR="0">
            <wp:extent cx="7442200" cy="8153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442200" cy="815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1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header.xml" Type="http://schemas.openxmlformats.org/officeDocument/2006/relationships/header" Id="rId11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