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8e2b" w14:textId="aeb8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02 декабря 2011 года № 411/11. Зарегистрировано Департаментом юстиции Павлодарской области 12 декабря 2011 года № 12-6-127. Утратило силу постановлением акимата Железинского района Павлодарской области от 16 мая 2019 года № 158/5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16.05.2019 № 158/5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в целях проведения предвыборной агитационной кампании,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помещения для проведения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принять меры по оснащению мест для размещения агитационных печатных материалов кандидатов стендами, щитами и тумбами.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Железинского района Павлодарской области от 26.02.2013 </w:t>
      </w:r>
      <w:r>
        <w:rPr>
          <w:rFonts w:ascii="Times New Roman"/>
          <w:b w:val="false"/>
          <w:i w:val="false"/>
          <w:color w:val="000000"/>
          <w:sz w:val="28"/>
        </w:rPr>
        <w:t>N 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Железинской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Беркало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02 декабря 2011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2011 года № 411/11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Железинского района Павлодарской области от 26.02.2013 </w:t>
      </w:r>
      <w:r>
        <w:rPr>
          <w:rFonts w:ascii="Times New Roman"/>
          <w:b w:val="false"/>
          <w:i w:val="false"/>
          <w:color w:val="ff0000"/>
          <w:sz w:val="28"/>
        </w:rPr>
        <w:t>N 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1794"/>
        <w:gridCol w:w="7722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Жанаберлык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административного здания КХ "Кукузов"</w:t>
            </w:r>
          </w:p>
        </w:tc>
      </w:tr>
      <w:tr>
        <w:trPr>
          <w:trHeight w:val="30" w:hRule="atLeast"/>
        </w:trPr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у здания районного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у здания общеобразовательной средней школы N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на территории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по улице Квиткова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у здания пекарни ИП "Хаирбаев"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у здания Народного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Лихачева, у здания КХ "Шайдуллин М.А."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Ескара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Екишок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Жолтаптык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2011 года № 411/11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Железинского района Павлодарской области от 26.02.2013 </w:t>
      </w:r>
      <w:r>
        <w:rPr>
          <w:rFonts w:ascii="Times New Roman"/>
          <w:b w:val="false"/>
          <w:i w:val="false"/>
          <w:color w:val="ff0000"/>
          <w:sz w:val="28"/>
        </w:rPr>
        <w:t>N 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2"/>
        <w:gridCol w:w="2070"/>
        <w:gridCol w:w="1494"/>
        <w:gridCol w:w="5524"/>
      </w:tblGrid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встречи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общеобразовательная средняя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Жолтаптык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Жолтаптыкская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Дюсекинская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Жанаберлык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Жанаберлыкская начальная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КХ "Кукузов"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средняя школа села Жаңа жұлдыз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Ескара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Екишок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Екишокская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Раздельновская начальная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ТОО "Бат ПВ"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школы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общеобразовательная средняя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Джамбульская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 общеобразовательная средняя школа имени Т.П. Праслова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школы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школы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Безводное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школы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Груздевская начальная школа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