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6890" w14:textId="4ad6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Алаколь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сельского округа Железинского района Павлодарской области от 12 декабря 2011 года N 2. Зарегистрировано Управлением юстиции Железинского района Павлодарской области 20 января 2012 года N 12-6-133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Алакколь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Алакольского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Железинского района                 Н. 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культуры, развития языков,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Железинского района"              У. 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архитектуры,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строительства                            У. Уралов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декабря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N 2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Село Алаколь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улице N 1 – наименование 40 лет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2 – наименование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3 – наименование Алматинская;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4 – наименование Восточная;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5 – наименование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 – наименование Комсомольская;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7 – наименование Ленина;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8 – наименование Лесная;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9 – наименование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10 – наименование Северная;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11 – наименование Советская;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12 – наименование Титова;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13 – наименование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14 – наименование Чапаева.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