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6dda" w14:textId="e826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Веселая Роща, села Дюсеке, села Жанаберлык, села Славяновка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Веселорощинского сельского округа Железинского района Павлодарской области от 21 декабря 2011 года N 1. Зарегистрировано Управлением юстиции Железинского района Павлодарской области 27 января 2012 года N 12-6-135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населения,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улицам села Веселая Роща, села Дюсеке, села Жанаберлык, села Славяновка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Веселорощинского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округа Железинского района                 Ф. Гундарь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культуры,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языков,физической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Железинского района"                        У. Аканов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декабря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архитектуры,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градостроительства и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Железинского района"                       У. Уралов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декабря 2011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Веселорощинского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округа Железинского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N 1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Село Веселая Роща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улице N 1 – наименование 40 лет Победы;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2 – наименование 60 лет Октября;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3 – наименование Алии Молдагуловой;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4 – наименование Абая;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5 – наименование Ленина;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6 – наименование Лесная;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7 – наименование Максима Горького;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8 – наименование Маншук Маметовой;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9 – наименование Осенняя;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10 – наименование Садовая;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11 – наименование Суворова;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12 – наименование Целинная.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Село Дюсеке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улице N 1 – наименование Луговая;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2 – наименование Пришкольная;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3 – наименование Степная;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4 – наименование Торговая.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Село Жанаберлык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улице N 1 – наименование Лесная;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2 – наименование Центральная;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3 – наименование Школьная.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село Славяновка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улице N 1 – наименование Дунаева;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2 – наименование Славянская;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3 – наименование Украинская.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