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18b2" w14:textId="8c61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Жана жулдыз, села Ескара, села Екишок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26 декабря 2011 года N 02. Зарегистрировано Управлением юстиции Железинского района Павлодарской области 25 января 2012 года N 12-6-134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Жана жулдыз, села Ескара, села Екишок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                        З. Оразакова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                        У. 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Железинского района                        У. Уралов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Казахстанского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декабря 2011 года N 02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Cело Екишок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Ардагерлер;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Ахметова;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Бирлик.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 Ескара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Баян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Талапкерская.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 Жаңа жұлдыз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Береговая;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Механизаторская;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 – наименование Северная;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7 – наименование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8 – наименование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9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10 – наименование Юбилейная.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