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607" w14:textId="e4d2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Кенес Каракудукского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28 февраля 2011 года N 87/1. Зарегистрировано Управлением юстиции Иртышского района Павлодарской области 15 марта 2011 года N 12-7-117. Утратило силу - письмом акимата Иртышского района Павлодарской области от 14 апреля 2011 года N 175/2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акимата Иртышского района Павлодарской области от 14.04.2011 N 175/2.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ветеринарии", представлением главного государственного ветеринарно–санитарного инспектора государственного учреждения "Иртышская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 (далее – ИРТИ КГИ в АПК МСХ РК) от 25 января 2011 года и в целях профилактики и ликвидации бешенства животных,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по бешенству животных в селе Кенес Каракудукского сельского округа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комплексный план профилактики и ликвидации бешенства животных в селе Кенес Каракудукского сельского округа Иртышского района (далее - Комплексный план)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отделу ветеринарно–санитарной инспекции ИРТИ КГИ в АПК МСХ РК (по согласованию) и государственному учреждению "Управление государственного санитарно–эпидемиологического надзора по  Иртышскому району Департамента Комитета государственного санитарно-эпидемиологического надзора Министерства Здравоохранения Республики Казахстан по Павлодарской области" (далее - УГСЭН по Иртышскому району ДКГСЭН МЗ РК по Павлодарской области) (по согласованию) проводить мероприятия по профилактике и ликвидации бешенства животных согласно Комплексного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ИРТИ КГИ в АПК МСХ РК (Козыбаев К.С.) (по согласованию) и УГСЭН по Иртышскому району ДКГСЭН МЗ РК по Павлодарской области (Дюсембина З.Б.) (по согласованию).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ИРТИ КГИ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АПК МСХ РК                               К. Козыбаев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УГСЭН по Иртышскому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ДКГСЭН МЗ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Павлодарской области                    З. Дюсембина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февраля 2011 года N 87/1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профилактики и ликвидации бешенства животных</w:t>
      </w:r>
      <w:r>
        <w:br/>
      </w:r>
      <w:r>
        <w:rPr>
          <w:rFonts w:ascii="Times New Roman"/>
          <w:b/>
          <w:i w:val="false"/>
          <w:color w:val="000000"/>
        </w:rPr>
        <w:t>
в селе Кенес Каракудукского сельского округа Иртышского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73"/>
        <w:gridCol w:w="3353"/>
        <w:gridCol w:w="1493"/>
        <w:gridCol w:w="24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Контроль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Мероприятия в неблагополучном пункте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и контролировать выполнение мероприятий по ликвидации и предупреждению заноса бешенства на территорию с. Кенес, Каракудукский сельский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округа, вет.специалист акимата сельского округа, отдел ветеринарии акимата района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ввоз и вывоз сельскохозяйственных животных, продуктов и сырья животного происхождения, а также кормов для животных на территорию и с территории села Кенес, Каракудукский сельский округ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округа, отдел ветеринарии акимата района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проводить клинический осмотр сельскохозяйственных животных принадлежащих с.Кенес, Каракудукский сельский 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срочно изолировать и уничтожать  методом сжигания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округа, отдел ветеринарии акимата района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 здоровых животных привить вакциной против бешенства согласно инструкций и наставлении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округа, отдел ветеринарии акимата района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дезинфекционные мероприятия в очаге и на  неблагополучной территорий, согласно инструкций и наставлении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округа, отдел ветеринарии акимата района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 ограничения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своевременной информацией между всеми службами и руководством акиматом села, УГСЭН района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округа, отдел ветеринарии акимата района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отстрелу  диких плотоядных, отлову  и уничтожению бродячих собак и кошек на территорий села. Не допускать на территорию животноводческой фермы собак принадлежащих обслуживающему персоналу фермы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Охрана здоровья людей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3"/>
        <w:gridCol w:w="3393"/>
        <w:gridCol w:w="1473"/>
        <w:gridCol w:w="25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мероприятия по защите и профилактике от  бешенства людей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УГСЭН по Иртышскому району, Акимат сельского округа, вет.специалист акимата сельского округа, отдел ветеринарии акимата 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спецодеждой обслуживающий персонал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 УГСЭН Иртышского района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Убой животных производить только с разрешения ветеринарного  специалиста с последующим проведением ветеринарно-санитарной экспертизы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  округа, вет.специалист акимата сельского округа, отдел ветеринарии акимата 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ветеринарно-санитарной инспекции ИРТИ КГИ в АПК МСХ РК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знаний по профилактике бешенства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УГСЭН Иртышского  района, акимат сельского округа, вет.специалист акимата сельского округа, отдел ветеринарии акимата района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УГСЭН по Иртышскому району, акимат сельского округа, вет.специалист акимата сельского округа, отдел ветеринарии акимата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УГСЭН – Управление государственного санитарно-эпидемиологического надзора ИРТИ КГИ в АПК МСХ РК - Иртышская районная территориальная инспекции Комитета государственной инспекции в агропромышленном комплексе Министерства сельского хозяйства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