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860df" w14:textId="b1860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(XXXII сессия, IV созыв) от 22 декабря 2010 года N 196-32-4 "О районном бюджете на 2011 - 2013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Иртышского района Павлодарской области от 04 июля 2011 года N 219-36-4. Зарегистрировано Департаментом юстиции Павлодарской области 26 июля 2011 года N 12-7-124. Утратило силу в связи с истечением срока действия (письмо маслихата Иртышского района Павлодарской области от 18 марта 2014 года N 2-10-55)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действия (письмо маслихата Иртышского района Павлодарской области от 18.03.2014 N 2-10-55).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106, пунктами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 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Павлодарского областного маслихата (XXXV сессия, IV созыв) от 24 июня 2011 года N 362/35 "О внесении изменений и дополнений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областного маслихата (XXIX сессия, IV созыв) от 13 декабря 2010 года N 324/29 "Об областном бюджете на 2011 - 2013 годы" (зарегистрированного в Реестре государственной регистрации нормативных правовых актов 30 июня 2011 года за N 3188, опубликованного в областной газете "Звезда Прииртышья" 2 июля 2011 года N 74)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22 декабря 2010 года N 196-32-4 "О районном бюджете на 2011 - 2013 годы" (зарегистрированного в Реестре государственной регистрации нормативных правовых актов 31 декабря 2010 года за N 12-7-113, опубликованного 8, 13, 15, 20, 22, 27, 29 января 2011 года в районной газете "Иртыш" N N 3-9) (далее - Решение) внести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Иртышского района на 2011 - 2013 годы, в том числе на 2011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2 009 344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252 222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2 491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74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1 754 557 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2 325 876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11898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12 448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550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-328 430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328 430 тысяч тенге".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районного маслихата по экономике и бюджету, поддержки малого и среднего бизнеса, развития спорта в районе.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2011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Ж. Беспаев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 Х. Зейнешев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(XXXVI сессия, IV созыв)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4 июля 2011 года N 219-36-4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Иртышского района на 2011 год 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5"/>
        <w:gridCol w:w="525"/>
        <w:gridCol w:w="504"/>
        <w:gridCol w:w="525"/>
        <w:gridCol w:w="7985"/>
        <w:gridCol w:w="2956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9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на 2011 год (тыс. тенге)</w:t>
            </w:r>
          </w:p>
        </w:tc>
      </w:tr>
      <w:tr>
        <w:trPr>
          <w:trHeight w:val="37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2009344</w:t>
            </w:r>
          </w:p>
        </w:tc>
      </w:tr>
      <w:tr>
        <w:trPr>
          <w:trHeight w:val="37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252222</w:t>
            </w:r>
          </w:p>
        </w:tc>
      </w:tr>
      <w:tr>
        <w:trPr>
          <w:trHeight w:val="39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111327</w:t>
            </w:r>
          </w:p>
        </w:tc>
      </w:tr>
      <w:tr>
        <w:trPr>
          <w:trHeight w:val="37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111327</w:t>
            </w:r>
          </w:p>
        </w:tc>
      </w:tr>
      <w:tr>
        <w:trPr>
          <w:trHeight w:val="39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81248</w:t>
            </w:r>
          </w:p>
        </w:tc>
      </w:tr>
      <w:tr>
        <w:trPr>
          <w:trHeight w:val="37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81248</w:t>
            </w:r>
          </w:p>
        </w:tc>
      </w:tr>
      <w:tr>
        <w:trPr>
          <w:trHeight w:val="39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52282</w:t>
            </w:r>
          </w:p>
        </w:tc>
      </w:tr>
      <w:tr>
        <w:trPr>
          <w:trHeight w:val="37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18916</w:t>
            </w:r>
          </w:p>
        </w:tc>
      </w:tr>
      <w:tr>
        <w:trPr>
          <w:trHeight w:val="37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3080</w:t>
            </w:r>
          </w:p>
        </w:tc>
      </w:tr>
      <w:tr>
        <w:trPr>
          <w:trHeight w:val="37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15506</w:t>
            </w:r>
          </w:p>
        </w:tc>
      </w:tr>
      <w:tr>
        <w:trPr>
          <w:trHeight w:val="37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14780</w:t>
            </w:r>
          </w:p>
        </w:tc>
      </w:tr>
      <w:tr>
        <w:trPr>
          <w:trHeight w:val="78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5414</w:t>
            </w:r>
          </w:p>
        </w:tc>
      </w:tr>
      <w:tr>
        <w:trPr>
          <w:trHeight w:val="37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</w:t>
            </w:r>
          </w:p>
        </w:tc>
      </w:tr>
      <w:tr>
        <w:trPr>
          <w:trHeight w:val="42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</w:tr>
      <w:tr>
        <w:trPr>
          <w:trHeight w:val="75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2502</w:t>
            </w:r>
          </w:p>
        </w:tc>
      </w:tr>
      <w:tr>
        <w:trPr>
          <w:trHeight w:val="160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1951</w:t>
            </w:r>
          </w:p>
        </w:tc>
      </w:tr>
      <w:tr>
        <w:trPr>
          <w:trHeight w:val="37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1951</w:t>
            </w:r>
          </w:p>
        </w:tc>
      </w:tr>
      <w:tr>
        <w:trPr>
          <w:trHeight w:val="37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2491</w:t>
            </w:r>
          </w:p>
        </w:tc>
      </w:tr>
      <w:tr>
        <w:trPr>
          <w:trHeight w:val="39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</w:t>
            </w:r>
          </w:p>
        </w:tc>
      </w:tr>
      <w:tr>
        <w:trPr>
          <w:trHeight w:val="112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</w:t>
            </w:r>
          </w:p>
        </w:tc>
      </w:tr>
      <w:tr>
        <w:trPr>
          <w:trHeight w:val="39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1870</w:t>
            </w:r>
          </w:p>
        </w:tc>
      </w:tr>
      <w:tr>
        <w:trPr>
          <w:trHeight w:val="37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1870</w:t>
            </w:r>
          </w:p>
        </w:tc>
      </w:tr>
      <w:tr>
        <w:trPr>
          <w:trHeight w:val="75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</w:tr>
      <w:tr>
        <w:trPr>
          <w:trHeight w:val="78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</w:tr>
      <w:tr>
        <w:trPr>
          <w:trHeight w:val="37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37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7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1754557</w:t>
            </w:r>
          </w:p>
        </w:tc>
      </w:tr>
      <w:tr>
        <w:trPr>
          <w:trHeight w:val="78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1754557</w:t>
            </w:r>
          </w:p>
        </w:tc>
      </w:tr>
      <w:tr>
        <w:trPr>
          <w:trHeight w:val="37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1754557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9"/>
        <w:gridCol w:w="551"/>
        <w:gridCol w:w="637"/>
        <w:gridCol w:w="637"/>
        <w:gridCol w:w="7685"/>
        <w:gridCol w:w="3001"/>
      </w:tblGrid>
      <w:tr>
        <w:trPr>
          <w:trHeight w:val="3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0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на 2011 год (тыс. тенге)</w:t>
            </w:r>
          </w:p>
        </w:tc>
      </w:tr>
      <w:tr>
        <w:trPr>
          <w:trHeight w:val="39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2325876</w:t>
            </w:r>
          </w:p>
        </w:tc>
      </w:tr>
      <w:tr>
        <w:trPr>
          <w:trHeight w:val="78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221337</w:t>
            </w:r>
          </w:p>
        </w:tc>
      </w:tr>
      <w:tr>
        <w:trPr>
          <w:trHeight w:val="99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194466</w:t>
            </w:r>
          </w:p>
        </w:tc>
      </w:tr>
      <w:tr>
        <w:trPr>
          <w:trHeight w:val="75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16433</w:t>
            </w:r>
          </w:p>
        </w:tc>
      </w:tr>
      <w:tr>
        <w:trPr>
          <w:trHeight w:val="7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16433</w:t>
            </w:r>
          </w:p>
        </w:tc>
      </w:tr>
      <w:tr>
        <w:trPr>
          <w:trHeight w:val="75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48697</w:t>
            </w:r>
          </w:p>
        </w:tc>
      </w:tr>
      <w:tr>
        <w:trPr>
          <w:trHeight w:val="9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48697</w:t>
            </w:r>
          </w:p>
        </w:tc>
      </w:tr>
      <w:tr>
        <w:trPr>
          <w:trHeight w:val="124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129336</w:t>
            </w:r>
          </w:p>
        </w:tc>
      </w:tr>
      <w:tr>
        <w:trPr>
          <w:trHeight w:val="106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128636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39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11813</w:t>
            </w:r>
          </w:p>
        </w:tc>
      </w:tr>
      <w:tr>
        <w:trPr>
          <w:trHeight w:val="75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11813</w:t>
            </w:r>
          </w:p>
        </w:tc>
      </w:tr>
      <w:tr>
        <w:trPr>
          <w:trHeight w:val="75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</w:t>
            </w:r>
          </w:p>
        </w:tc>
      </w:tr>
      <w:tr>
        <w:trPr>
          <w:trHeight w:val="12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</w:t>
            </w:r>
          </w:p>
        </w:tc>
      </w:tr>
      <w:tr>
        <w:trPr>
          <w:trHeight w:val="4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15058</w:t>
            </w:r>
          </w:p>
        </w:tc>
      </w:tr>
      <w:tr>
        <w:trPr>
          <w:trHeight w:val="66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15058</w:t>
            </w:r>
          </w:p>
        </w:tc>
      </w:tr>
      <w:tr>
        <w:trPr>
          <w:trHeight w:val="14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15058</w:t>
            </w:r>
          </w:p>
        </w:tc>
      </w:tr>
      <w:tr>
        <w:trPr>
          <w:trHeight w:val="39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9676</w:t>
            </w:r>
          </w:p>
        </w:tc>
      </w:tr>
      <w:tr>
        <w:trPr>
          <w:trHeight w:val="39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7444</w:t>
            </w:r>
          </w:p>
        </w:tc>
      </w:tr>
      <w:tr>
        <w:trPr>
          <w:trHeight w:val="75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7444</w:t>
            </w:r>
          </w:p>
        </w:tc>
      </w:tr>
      <w:tr>
        <w:trPr>
          <w:trHeight w:val="75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7444</w:t>
            </w:r>
          </w:p>
        </w:tc>
      </w:tr>
      <w:tr>
        <w:trPr>
          <w:trHeight w:val="78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2232</w:t>
            </w:r>
          </w:p>
        </w:tc>
      </w:tr>
      <w:tr>
        <w:trPr>
          <w:trHeight w:val="75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2232</w:t>
            </w:r>
          </w:p>
        </w:tc>
      </w:tr>
      <w:tr>
        <w:trPr>
          <w:trHeight w:val="66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</w:t>
            </w:r>
          </w:p>
        </w:tc>
      </w:tr>
      <w:tr>
        <w:trPr>
          <w:trHeight w:val="184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</w:t>
            </w:r>
          </w:p>
        </w:tc>
      </w:tr>
      <w:tr>
        <w:trPr>
          <w:trHeight w:val="39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1321849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68283</w:t>
            </w:r>
          </w:p>
        </w:tc>
      </w:tr>
      <w:tr>
        <w:trPr>
          <w:trHeight w:val="102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68283</w:t>
            </w:r>
          </w:p>
        </w:tc>
      </w:tr>
      <w:tr>
        <w:trPr>
          <w:trHeight w:val="48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67789</w:t>
            </w:r>
          </w:p>
        </w:tc>
      </w:tr>
      <w:tr>
        <w:trPr>
          <w:trHeight w:val="12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</w:p>
        </w:tc>
      </w:tr>
      <w:tr>
        <w:trPr>
          <w:trHeight w:val="78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1218056</w:t>
            </w:r>
          </w:p>
        </w:tc>
      </w:tr>
      <w:tr>
        <w:trPr>
          <w:trHeight w:val="100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1932</w:t>
            </w:r>
          </w:p>
        </w:tc>
      </w:tr>
      <w:tr>
        <w:trPr>
          <w:trHeight w:val="72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1932</w:t>
            </w:r>
          </w:p>
        </w:tc>
      </w:tr>
      <w:tr>
        <w:trPr>
          <w:trHeight w:val="75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1216124</w:t>
            </w:r>
          </w:p>
        </w:tc>
      </w:tr>
      <w:tr>
        <w:trPr>
          <w:trHeight w:val="37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1182982</w:t>
            </w:r>
          </w:p>
        </w:tc>
      </w:tr>
      <w:tr>
        <w:trPr>
          <w:trHeight w:val="45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33142</w:t>
            </w:r>
          </w:p>
        </w:tc>
      </w:tr>
      <w:tr>
        <w:trPr>
          <w:trHeight w:val="5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35510</w:t>
            </w:r>
          </w:p>
        </w:tc>
      </w:tr>
      <w:tr>
        <w:trPr>
          <w:trHeight w:val="75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35510</w:t>
            </w:r>
          </w:p>
        </w:tc>
      </w:tr>
      <w:tr>
        <w:trPr>
          <w:trHeight w:val="8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11794</w:t>
            </w:r>
          </w:p>
        </w:tc>
      </w:tr>
      <w:tr>
        <w:trPr>
          <w:trHeight w:val="7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  государственных учреждений образования района (города областного значения)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11922</w:t>
            </w:r>
          </w:p>
        </w:tc>
      </w:tr>
      <w:tr>
        <w:trPr>
          <w:trHeight w:val="103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</w:t>
            </w:r>
          </w:p>
        </w:tc>
      </w:tr>
      <w:tr>
        <w:trPr>
          <w:trHeight w:val="14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 и ребенка (детей), оставшегося без попечения родителей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6502</w:t>
            </w:r>
          </w:p>
        </w:tc>
      </w:tr>
      <w:tr>
        <w:trPr>
          <w:trHeight w:val="11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4308</w:t>
            </w:r>
          </w:p>
        </w:tc>
      </w:tr>
      <w:tr>
        <w:trPr>
          <w:trHeight w:val="39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78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108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124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78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119649</w:t>
            </w:r>
          </w:p>
        </w:tc>
      </w:tr>
      <w:tr>
        <w:trPr>
          <w:trHeight w:val="39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100404</w:t>
            </w:r>
          </w:p>
        </w:tc>
      </w:tr>
      <w:tr>
        <w:trPr>
          <w:trHeight w:val="9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12051</w:t>
            </w:r>
          </w:p>
        </w:tc>
      </w:tr>
      <w:tr>
        <w:trPr>
          <w:trHeight w:val="75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12051</w:t>
            </w:r>
          </w:p>
        </w:tc>
      </w:tr>
      <w:tr>
        <w:trPr>
          <w:trHeight w:val="103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88353</w:t>
            </w:r>
          </w:p>
        </w:tc>
      </w:tr>
      <w:tr>
        <w:trPr>
          <w:trHeight w:val="37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28787</w:t>
            </w:r>
          </w:p>
        </w:tc>
      </w:tr>
      <w:tr>
        <w:trPr>
          <w:trHeight w:val="15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2844</w:t>
            </w:r>
          </w:p>
        </w:tc>
      </w:tr>
      <w:tr>
        <w:trPr>
          <w:trHeight w:val="6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4156</w:t>
            </w:r>
          </w:p>
        </w:tc>
      </w:tr>
      <w:tr>
        <w:trPr>
          <w:trHeight w:val="37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</w:t>
            </w:r>
          </w:p>
        </w:tc>
      </w:tr>
      <w:tr>
        <w:trPr>
          <w:trHeight w:val="105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37162</w:t>
            </w:r>
          </w:p>
        </w:tc>
      </w:tr>
      <w:tr>
        <w:trPr>
          <w:trHeight w:val="72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</w:t>
            </w:r>
          </w:p>
        </w:tc>
      </w:tr>
      <w:tr>
        <w:trPr>
          <w:trHeight w:val="75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2240</w:t>
            </w:r>
          </w:p>
        </w:tc>
      </w:tr>
      <w:tr>
        <w:trPr>
          <w:trHeight w:val="75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</w:t>
            </w:r>
          </w:p>
        </w:tc>
      </w:tr>
      <w:tr>
        <w:trPr>
          <w:trHeight w:val="17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2113</w:t>
            </w:r>
          </w:p>
        </w:tc>
      </w:tr>
      <w:tr>
        <w:trPr>
          <w:trHeight w:val="75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7443</w:t>
            </w:r>
          </w:p>
        </w:tc>
      </w:tr>
      <w:tr>
        <w:trPr>
          <w:trHeight w:val="5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19245</w:t>
            </w:r>
          </w:p>
        </w:tc>
      </w:tr>
      <w:tr>
        <w:trPr>
          <w:trHeight w:val="7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19245</w:t>
            </w:r>
          </w:p>
        </w:tc>
      </w:tr>
      <w:tr>
        <w:trPr>
          <w:trHeight w:val="126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18591</w:t>
            </w:r>
          </w:p>
        </w:tc>
      </w:tr>
      <w:tr>
        <w:trPr>
          <w:trHeight w:val="8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382868</w:t>
            </w:r>
          </w:p>
        </w:tc>
      </w:tr>
      <w:tr>
        <w:trPr>
          <w:trHeight w:val="39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302466</w:t>
            </w:r>
          </w:p>
        </w:tc>
      </w:tr>
      <w:tr>
        <w:trPr>
          <w:trHeight w:val="129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6286</w:t>
            </w:r>
          </w:p>
        </w:tc>
      </w:tr>
      <w:tr>
        <w:trPr>
          <w:trHeight w:val="75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75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4286</w:t>
            </w:r>
          </w:p>
        </w:tc>
      </w:tr>
      <w:tr>
        <w:trPr>
          <w:trHeight w:val="37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Снос аварийного и ветхого жилья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</w:t>
            </w:r>
          </w:p>
        </w:tc>
      </w:tr>
      <w:tr>
        <w:trPr>
          <w:trHeight w:val="66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296180</w:t>
            </w:r>
          </w:p>
        </w:tc>
      </w:tr>
      <w:tr>
        <w:trPr>
          <w:trHeight w:val="6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 государственного коммунального жилищного фонда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294000</w:t>
            </w:r>
          </w:p>
        </w:tc>
      </w:tr>
      <w:tr>
        <w:trPr>
          <w:trHeight w:val="75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инженерно-коммуникационной инфраструктуры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2180</w:t>
            </w:r>
          </w:p>
        </w:tc>
      </w:tr>
      <w:tr>
        <w:trPr>
          <w:trHeight w:val="39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53137</w:t>
            </w:r>
          </w:p>
        </w:tc>
      </w:tr>
      <w:tr>
        <w:trPr>
          <w:trHeight w:val="11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7982</w:t>
            </w:r>
          </w:p>
        </w:tc>
      </w:tr>
      <w:tr>
        <w:trPr>
          <w:trHeight w:val="75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7982</w:t>
            </w:r>
          </w:p>
        </w:tc>
      </w:tr>
      <w:tr>
        <w:trPr>
          <w:trHeight w:val="103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45155</w:t>
            </w:r>
          </w:p>
        </w:tc>
      </w:tr>
      <w:tr>
        <w:trPr>
          <w:trHeight w:val="75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43155</w:t>
            </w:r>
          </w:p>
        </w:tc>
      </w:tr>
      <w:tr>
        <w:trPr>
          <w:trHeight w:val="103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27265</w:t>
            </w:r>
          </w:p>
        </w:tc>
      </w:tr>
      <w:tr>
        <w:trPr>
          <w:trHeight w:val="8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25492</w:t>
            </w:r>
          </w:p>
        </w:tc>
      </w:tr>
      <w:tr>
        <w:trPr>
          <w:trHeight w:val="37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9895</w:t>
            </w:r>
          </w:p>
        </w:tc>
      </w:tr>
      <w:tr>
        <w:trPr>
          <w:trHeight w:val="75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4534</w:t>
            </w:r>
          </w:p>
        </w:tc>
      </w:tr>
      <w:tr>
        <w:trPr>
          <w:trHeight w:val="75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3388</w:t>
            </w:r>
          </w:p>
        </w:tc>
      </w:tr>
      <w:tr>
        <w:trPr>
          <w:trHeight w:val="75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7675</w:t>
            </w:r>
          </w:p>
        </w:tc>
      </w:tr>
      <w:tr>
        <w:trPr>
          <w:trHeight w:val="9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1773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1773</w:t>
            </w:r>
          </w:p>
        </w:tc>
      </w:tr>
      <w:tr>
        <w:trPr>
          <w:trHeight w:val="46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121769</w:t>
            </w:r>
          </w:p>
        </w:tc>
      </w:tr>
      <w:tr>
        <w:trPr>
          <w:trHeight w:val="2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56472</w:t>
            </w:r>
          </w:p>
        </w:tc>
      </w:tr>
      <w:tr>
        <w:trPr>
          <w:trHeight w:val="11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1853</w:t>
            </w:r>
          </w:p>
        </w:tc>
      </w:tr>
      <w:tr>
        <w:trPr>
          <w:trHeight w:val="75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1853</w:t>
            </w:r>
          </w:p>
        </w:tc>
      </w:tr>
      <w:tr>
        <w:trPr>
          <w:trHeight w:val="103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  (города областного значения)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54619</w:t>
            </w:r>
          </w:p>
        </w:tc>
      </w:tr>
      <w:tr>
        <w:trPr>
          <w:trHeight w:val="75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54619</w:t>
            </w:r>
          </w:p>
        </w:tc>
      </w:tr>
      <w:tr>
        <w:trPr>
          <w:trHeight w:val="39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5474</w:t>
            </w:r>
          </w:p>
        </w:tc>
      </w:tr>
      <w:tr>
        <w:trPr>
          <w:trHeight w:val="97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  (города областного значения)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5474</w:t>
            </w:r>
          </w:p>
        </w:tc>
      </w:tr>
      <w:tr>
        <w:trPr>
          <w:trHeight w:val="8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4508</w:t>
            </w:r>
          </w:p>
        </w:tc>
      </w:tr>
      <w:tr>
        <w:trPr>
          <w:trHeight w:val="14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</w:t>
            </w:r>
          </w:p>
        </w:tc>
      </w:tr>
      <w:tr>
        <w:trPr>
          <w:trHeight w:val="39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41730</w:t>
            </w:r>
          </w:p>
        </w:tc>
      </w:tr>
      <w:tr>
        <w:trPr>
          <w:trHeight w:val="5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10321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9286</w:t>
            </w:r>
          </w:p>
        </w:tc>
      </w:tr>
      <w:tr>
        <w:trPr>
          <w:trHeight w:val="70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</w:t>
            </w:r>
          </w:p>
        </w:tc>
      </w:tr>
      <w:tr>
        <w:trPr>
          <w:trHeight w:val="9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31409</w:t>
            </w:r>
          </w:p>
        </w:tc>
      </w:tr>
      <w:tr>
        <w:trPr>
          <w:trHeight w:val="75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30735</w:t>
            </w:r>
          </w:p>
        </w:tc>
      </w:tr>
      <w:tr>
        <w:trPr>
          <w:trHeight w:val="75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</w:t>
            </w:r>
          </w:p>
        </w:tc>
      </w:tr>
      <w:tr>
        <w:trPr>
          <w:trHeight w:val="69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18093</w:t>
            </w:r>
          </w:p>
        </w:tc>
      </w:tr>
      <w:tr>
        <w:trPr>
          <w:trHeight w:val="4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11585</w:t>
            </w:r>
          </w:p>
        </w:tc>
      </w:tr>
      <w:tr>
        <w:trPr>
          <w:trHeight w:val="15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7945</w:t>
            </w:r>
          </w:p>
        </w:tc>
      </w:tr>
      <w:tr>
        <w:trPr>
          <w:trHeight w:val="75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3640</w:t>
            </w:r>
          </w:p>
        </w:tc>
      </w:tr>
      <w:tr>
        <w:trPr>
          <w:trHeight w:val="9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  (города областного значения)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6508</w:t>
            </w:r>
          </w:p>
        </w:tc>
      </w:tr>
      <w:tr>
        <w:trPr>
          <w:trHeight w:val="11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культуры, развития языков, физической культуры и спорта района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6508</w:t>
            </w:r>
          </w:p>
        </w:tc>
      </w:tr>
      <w:tr>
        <w:trPr>
          <w:trHeight w:val="124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81944</w:t>
            </w:r>
          </w:p>
        </w:tc>
      </w:tr>
      <w:tr>
        <w:trPr>
          <w:trHeight w:val="39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10598</w:t>
            </w:r>
          </w:p>
        </w:tc>
      </w:tr>
      <w:tr>
        <w:trPr>
          <w:trHeight w:val="8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2185</w:t>
            </w:r>
          </w:p>
        </w:tc>
      </w:tr>
      <w:tr>
        <w:trPr>
          <w:trHeight w:val="135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2185</w:t>
            </w:r>
          </w:p>
        </w:tc>
      </w:tr>
      <w:tr>
        <w:trPr>
          <w:trHeight w:val="75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8413</w:t>
            </w:r>
          </w:p>
        </w:tc>
      </w:tr>
      <w:tr>
        <w:trPr>
          <w:trHeight w:val="8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7113</w:t>
            </w:r>
          </w:p>
        </w:tc>
      </w:tr>
      <w:tr>
        <w:trPr>
          <w:trHeight w:val="5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75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9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47800</w:t>
            </w:r>
          </w:p>
        </w:tc>
      </w:tr>
      <w:tr>
        <w:trPr>
          <w:trHeight w:val="8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47800</w:t>
            </w:r>
          </w:p>
        </w:tc>
      </w:tr>
      <w:tr>
        <w:trPr>
          <w:trHeight w:val="37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47800</w:t>
            </w:r>
          </w:p>
        </w:tc>
      </w:tr>
      <w:tr>
        <w:trPr>
          <w:trHeight w:val="39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7577</w:t>
            </w:r>
          </w:p>
        </w:tc>
      </w:tr>
      <w:tr>
        <w:trPr>
          <w:trHeight w:val="6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7577</w:t>
            </w:r>
          </w:p>
        </w:tc>
      </w:tr>
      <w:tr>
        <w:trPr>
          <w:trHeight w:val="106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7445</w:t>
            </w:r>
          </w:p>
        </w:tc>
      </w:tr>
      <w:tr>
        <w:trPr>
          <w:trHeight w:val="67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переводу сельскохозяйственных угодий из одного вида в другой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</w:t>
            </w:r>
          </w:p>
        </w:tc>
      </w:tr>
      <w:tr>
        <w:trPr>
          <w:trHeight w:val="8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15969</w:t>
            </w:r>
          </w:p>
        </w:tc>
      </w:tr>
      <w:tr>
        <w:trPr>
          <w:trHeight w:val="69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15969</w:t>
            </w:r>
          </w:p>
        </w:tc>
      </w:tr>
      <w:tr>
        <w:trPr>
          <w:trHeight w:val="4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15969</w:t>
            </w:r>
          </w:p>
        </w:tc>
      </w:tr>
      <w:tr>
        <w:trPr>
          <w:trHeight w:val="9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9201</w:t>
            </w:r>
          </w:p>
        </w:tc>
      </w:tr>
      <w:tr>
        <w:trPr>
          <w:trHeight w:val="6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9201</w:t>
            </w:r>
          </w:p>
        </w:tc>
      </w:tr>
      <w:tr>
        <w:trPr>
          <w:trHeight w:val="7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9201</w:t>
            </w:r>
          </w:p>
        </w:tc>
      </w:tr>
      <w:tr>
        <w:trPr>
          <w:trHeight w:val="216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9201</w:t>
            </w:r>
          </w:p>
        </w:tc>
      </w:tr>
      <w:tr>
        <w:trPr>
          <w:trHeight w:val="39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22453</w:t>
            </w:r>
          </w:p>
        </w:tc>
      </w:tr>
      <w:tr>
        <w:trPr>
          <w:trHeight w:val="39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17818</w:t>
            </w:r>
          </w:p>
        </w:tc>
      </w:tr>
      <w:tr>
        <w:trPr>
          <w:trHeight w:val="106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12185</w:t>
            </w:r>
          </w:p>
        </w:tc>
      </w:tr>
      <w:tr>
        <w:trPr>
          <w:trHeight w:val="108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12185</w:t>
            </w:r>
          </w:p>
        </w:tc>
      </w:tr>
      <w:tr>
        <w:trPr>
          <w:trHeight w:val="8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5633</w:t>
            </w:r>
          </w:p>
        </w:tc>
      </w:tr>
      <w:tr>
        <w:trPr>
          <w:trHeight w:val="75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5633</w:t>
            </w:r>
          </w:p>
        </w:tc>
      </w:tr>
      <w:tr>
        <w:trPr>
          <w:trHeight w:val="78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4635</w:t>
            </w:r>
          </w:p>
        </w:tc>
      </w:tr>
      <w:tr>
        <w:trPr>
          <w:trHeight w:val="97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4635</w:t>
            </w:r>
          </w:p>
        </w:tc>
      </w:tr>
      <w:tr>
        <w:trPr>
          <w:trHeight w:val="76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 внутрирайонных общественных пассажирских перевозок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4635</w:t>
            </w:r>
          </w:p>
        </w:tc>
      </w:tr>
      <w:tr>
        <w:trPr>
          <w:trHeight w:val="39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27974</w:t>
            </w:r>
          </w:p>
        </w:tc>
      </w:tr>
      <w:tr>
        <w:trPr>
          <w:trHeight w:val="66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</w:p>
        </w:tc>
      </w:tr>
      <w:tr>
        <w:trPr>
          <w:trHeight w:val="70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</w:p>
        </w:tc>
      </w:tr>
      <w:tr>
        <w:trPr>
          <w:trHeight w:val="5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</w:p>
        </w:tc>
      </w:tr>
      <w:tr>
        <w:trPr>
          <w:trHeight w:val="39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27684</w:t>
            </w:r>
          </w:p>
        </w:tc>
      </w:tr>
      <w:tr>
        <w:trPr>
          <w:trHeight w:val="6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1872</w:t>
            </w:r>
          </w:p>
        </w:tc>
      </w:tr>
      <w:tr>
        <w:trPr>
          <w:trHeight w:val="9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"Дорожная карта бизнеса - 2020"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1872</w:t>
            </w:r>
          </w:p>
        </w:tc>
      </w:tr>
      <w:tr>
        <w:trPr>
          <w:trHeight w:val="5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2995</w:t>
            </w:r>
          </w:p>
        </w:tc>
      </w:tr>
      <w:tr>
        <w:trPr>
          <w:trHeight w:val="8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2995</w:t>
            </w:r>
          </w:p>
        </w:tc>
      </w:tr>
      <w:tr>
        <w:trPr>
          <w:trHeight w:val="9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13656</w:t>
            </w:r>
          </w:p>
        </w:tc>
      </w:tr>
      <w:tr>
        <w:trPr>
          <w:trHeight w:val="124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сельского хозяйства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13656</w:t>
            </w:r>
          </w:p>
        </w:tc>
      </w:tr>
      <w:tr>
        <w:trPr>
          <w:trHeight w:val="108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9161</w:t>
            </w:r>
          </w:p>
        </w:tc>
      </w:tr>
      <w:tr>
        <w:trPr>
          <w:trHeight w:val="14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9161</w:t>
            </w:r>
          </w:p>
        </w:tc>
      </w:tr>
      <w:tr>
        <w:trPr>
          <w:trHeight w:val="39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6886</w:t>
            </w:r>
          </w:p>
        </w:tc>
      </w:tr>
      <w:tr>
        <w:trPr>
          <w:trHeight w:val="39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6886</w:t>
            </w:r>
          </w:p>
        </w:tc>
      </w:tr>
      <w:tr>
        <w:trPr>
          <w:trHeight w:val="75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6886</w:t>
            </w:r>
          </w:p>
        </w:tc>
      </w:tr>
      <w:tr>
        <w:trPr>
          <w:trHeight w:val="76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6886</w:t>
            </w:r>
          </w:p>
        </w:tc>
      </w:tr>
      <w:tr>
        <w:trPr>
          <w:trHeight w:val="28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11898</w:t>
            </w:r>
          </w:p>
        </w:tc>
      </w:tr>
      <w:tr>
        <w:trPr>
          <w:trHeight w:val="37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12448</w:t>
            </w:r>
          </w:p>
        </w:tc>
      </w:tr>
      <w:tr>
        <w:trPr>
          <w:trHeight w:val="14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12448</w:t>
            </w:r>
          </w:p>
        </w:tc>
      </w:tr>
      <w:tr>
        <w:trPr>
          <w:trHeight w:val="39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12448</w:t>
            </w:r>
          </w:p>
        </w:tc>
      </w:tr>
      <w:tr>
        <w:trPr>
          <w:trHeight w:val="8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12448</w:t>
            </w:r>
          </w:p>
        </w:tc>
      </w:tr>
      <w:tr>
        <w:trPr>
          <w:trHeight w:val="108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12448</w:t>
            </w:r>
          </w:p>
        </w:tc>
      </w:tr>
      <w:tr>
        <w:trPr>
          <w:trHeight w:val="39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37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64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52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27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6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-328430</w:t>
            </w:r>
          </w:p>
        </w:tc>
      </w:tr>
      <w:tr>
        <w:trPr>
          <w:trHeight w:val="51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бюджета (использование профицита бюджета)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328430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