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43e83" w14:textId="c343e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квотировании рабочих мест для лиц, освобожденных из мест лишения свободы и несовершеннолетних выпускников интернатных организаций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Иртышского района Павлодарской области от 15 августа 2011 года N 360/5. Зарегистрировано Департаментом юстиции Павлодарской области 01 сентября 2011 года N 12-7-125. Утратило силу постановлением акимата Иртышского района Павлодарской области от 26 апреля 2012 года N 148/1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Иртышского района Павлодарской области от 26.04.2012 N 148/1 (вводится в действие по истечении десяти календарных дней после 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7) 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15 мая 2007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 от 23 января 2001 года, подпунктами </w:t>
      </w:r>
      <w:r>
        <w:rPr>
          <w:rFonts w:ascii="Times New Roman"/>
          <w:b w:val="false"/>
          <w:i w:val="false"/>
          <w:color w:val="000000"/>
          <w:sz w:val="28"/>
        </w:rPr>
        <w:t>5-5)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занятости населения" от 23 января 2001 года,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рабочих мест для трудоустройства лиц, освобожденных из мест лишения свободы и несовершеннолетних выпускников интернатных организаций на предприятиях, учреждениях и в организациях Иртышского района независимо от форм собственности (по согласованию) в размере одного процента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Иртышского района" обеспечить содействие в трудоустройстве лицам, освобожденным из мест лишения свободы и несовершеннолетним выпускникам интернатных организаций на квотируемые рабочие места путем выдачи соответствующих направлений работодателям.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постановления возложить на заместителя акима района Тлеуову А.Т.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В. Левченко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