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fa7" w14:textId="026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Иртышского районного маслихата (XXXII сессия, IV созыв) от 22 декабря 2010 года N 196-32-4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21 ноября 2011 года N 241-40-4. Зарегистрировано Департаментом юстиции Павлодарской области 05 декабря 2011 года N 12-7-128.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районном бюджете на 2011 - 2013 годы" от 22 декабря 2010 года N 196-32-4 (зарегистрированное в Реестре государственной регистрации нормативных правовых актов за N 12-7-113, опубликованное 8, 13, 15, 20, 22, 27, 29 января 2011 года в районной газете "Иртыш" N 3-9)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"2 080 314" заменить цифрами "2 436 305";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"1 812 527" заменить цифрами "2 168 518";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"2 396 846" заменить цифрами "2 458 837";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"-328 112" заменить цифрами "-34 112";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"328 112" заменить цифрами "34 112";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 и бюджету, поддержке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241-40-4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(ХХХХ внеочередная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31"/>
        <w:gridCol w:w="631"/>
        <w:gridCol w:w="8319"/>
        <w:gridCol w:w="31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2436305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4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4"/>
        <w:gridCol w:w="677"/>
        <w:gridCol w:w="656"/>
        <w:gridCol w:w="7444"/>
        <w:gridCol w:w="312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2458837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1347765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68789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398461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