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42b9" w14:textId="5084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(XXVII сессия, IV созыв) от 23 декабря 2010 года N 1/27 "О бюджете района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08 июля 2011 года N 2/32. Зарегистрировано Департаментом юстиции Павлодарской области 19 июля 2011 года N 12-8-112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(XXXV-сессия, IV-созыв) от 24 июня 2011 года N 362/35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(XXIX-сессия, IV-созыв) от 13 декабря 2010 года N 324/29 "Об областном бюджете на 2011 - 2013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(XXVII-сессия, IV-созыв) от 23 декабря 2010 года N 1/27 "О бюджете района на 2011 - 2013 годы" (зарегистрированное в Реестре государственной регистрации нормативных правовых актов за N 12-8-98, опубликованное в газете "Заря" от 8 января 2011 года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"2088947" заменить цифрами "2084881";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"1842776" заменить цифрами "1838710";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"2099088" заменить цифрами "2571022";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"-51212" заменить цифрами "-527212";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"51212" заменить цифрами "527212";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"3806" заменить цифрами "2600";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"476000 тысяч тенге – на строительство и (или) приобретение жилья по Программе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"12448" заменить цифрами "9588";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Вильгельм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(XXXII очередная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июля 2011 года N 2/32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26"/>
        <w:gridCol w:w="569"/>
        <w:gridCol w:w="8280"/>
        <w:gridCol w:w="3176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2 084 881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241 241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85 343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85 343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21 491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15 631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1 838 710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1 838 710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1 838 710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69"/>
        <w:gridCol w:w="548"/>
        <w:gridCol w:w="548"/>
        <w:gridCol w:w="7709"/>
        <w:gridCol w:w="31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2571022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210079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1395845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1246084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584521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11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-527212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.Финансирование дефицита (использование профицита)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