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6ffb" w14:textId="a526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помощи отдельным категориям граждан Лебяжинского района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18 марта 2011 года N 67/2. Зарегистрировано Управлением юстиции Лебяжинского района Павлодарской области 28 марта 2011 года N 12-9-128. Утратило силу в связи с истечением срока действия (письмо руководителя аппарата акима Лебяжинского района Павлодарской области от 06 марта 2014 года N 31/1-36/89)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Лебяжинского района Павлодарской области от 06.03.2014 N 31/1-36/89).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N 148 от 23 января 2001 года, решением районного маслихата (XXV сессия IV созыва) от 24 декабря 2010 года N 5/25 "Об утверждении категории граждан, имеющие право на социальные выплаты в 2011 году", решением районного маслихата (XXV сессия IV созыва) от 24 декабря 2010 года N 1/25 "О районном бюджете на 2011 - 2013 годы", в целях оказания социальной помощи отдельным категориям граждан,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Категории граждан, имеющие право на социальную выплату: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инвалиды и участники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проработавшие не менее 6-ти месяцев с 22 июня 1941 года по 9 мая 1945 года и не награжденные орденами и медалями бывшего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жены умерших участников 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жены погибших военнослужащих во время ВОВ не вступившие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участники афганской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участники ликвидации аварии на Чернобыльской атомной электростанции;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бывшие несовершеннолетние узники концлагерей, гетто и других мест принудительного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лицам, приравненным по льготам и гарантиям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труженики тыла, награжденные медалью "За самоотверженный труд";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семьям погибших воинов в мирное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специалисты образования 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женщины инвалиды, имеющие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лица, освободившиеся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лица, попавшие в экстремальные ситуации (пожар, квартирные кражи, длительная болезнь более месяца, наводнение), со средне-душевым доходом ниже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малообеспеченные граждане, доход семьи которых не превышает установленный прожиточный минимум;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лица, награжденные знаком "За заслуги перед областью";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граждане, проходящие обследование и лечение по квоте в медицинских учреждениях в пределах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студенты из малообеспеченных семей и студенты сироты, не прошедшие по конкурсу на обладание государственным образовательным грантом;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дети инвалиды до 16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туберкулезные больные;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онкологические больные;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безработные, состоящие на учете в государственном учреждении "Отдел занятости и социальных программ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дети с диагнозом детский церебральный паралич и с нарушением опорно-двигательного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пенсионеры, получающие минимальный размер пенсии;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одинокие (лица, достигшие пенсионного возраста в соответствии с законодательством о пенсионном обеспечении, нуждающиеся в постороннем уходе и социальном обслуживании, не имеющие трудоспособных супруга/супруги или детей, обязанных по законодательству содержать их, а также имеющие детей, которые по объективным причинам не могут обеспечить им помощь и уход (в силу преклонного возраста, имеют инвалидность І, ІІ группы, онкологические, психические заболевания, находятся в местах лишения свободы или выехали на постоянное место жительство за пределы страны) и одиноко-проживающие престарелые граждане, состоящие на учете в отделе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получатели адресной социальной помощи и детских пособии;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инвалиды 1, 2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беременные женщины ставшие на учет по беременности до 12 недель;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дети-сироты и дети, оставшиеся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нетрудоспособные безработные граждане предпенсионного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безработные граждане предпенсионного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инвалиды-колясочники;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инвалиды по зрению;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лица, нуждающиеся в проведении гемодиализа;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многодетные матери, награжденные знаком "Алтын алка", "Кумыс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дети инвалиды, воспитывающиеся и обучающиеся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новорожденные дети до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герои социалистического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самозанятые со средне-душевым доходом ниже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отличники учебы общеобразовательных школ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врачи, прибывшие для работы в учреждения здравоохранения района в 2010 - 2011 годах;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лица, награжденные за добросовестный и долголетний труд орденами и медалями (ветераны труда);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лица, страдающие заболеванием вируса иммунодефицита человека и синдромом приобретенного иммунодефицита;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молодые специалисты всех специальностей прибывшие в государственные учреждения района в 2010 - 2011 годах.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Лебяжинского района Павлодарской области от 23.06.2011 </w:t>
      </w:r>
      <w:r>
        <w:rPr>
          <w:rFonts w:ascii="Times New Roman"/>
          <w:b w:val="false"/>
          <w:i w:val="false"/>
          <w:color w:val="000000"/>
          <w:sz w:val="28"/>
        </w:rPr>
        <w:t>N 152/4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07.12.2011 </w:t>
      </w:r>
      <w:r>
        <w:rPr>
          <w:rFonts w:ascii="Times New Roman"/>
          <w:b w:val="false"/>
          <w:i w:val="false"/>
          <w:color w:val="000000"/>
          <w:sz w:val="28"/>
        </w:rPr>
        <w:t>N 356/29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получения социальной помощи необходимо предоставлять в отдел занятости и социальных программ района следующие документы по каждой категории,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категорий, указанных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для выплаты единовременной материальной помощи ко Дню Победы в Великой Отечественной войне, на текущий ремонт квартиры, для подписки на республиканские, областные и районные издания, на установку приемного клиентского оборудования цифрового спутникового телевидения, для ежемесячной выплаты на оплату жилищно-коммунальных услуг, приобретение лекарств, для оплаты абонентской платы, за электроэнергию - заявление, копии удостоверения личности, регистрационного номера налогоплательщика, социального индивидуального кода, удостоверение участника и инвалида Великой Отечественной войны, книги регистрации граждан, лицевого счета в почтовом отделении акционерного общества "Казпочта";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категорий, указанных в подпунктах 2), 3), 4), 5), 6), 7), 8), 9), 10)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для выплаты единовременной материальной помощи ко Дню Победы в Великой Отечественной войне, на экскурсию в г. Астана - заявление, копии удостоверения личности, регистрационного номера налогоплательщика, социального индивидуального кода, книги регистрации граждан, документа, подтверждающего статус, лицевого счета в почтовом отделении акционерного общества "Казпочта";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категории, указанной в подпункте 7), 8)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для ежемесячной материальной помощи на возмещение жилищно-коммунальных услуг, приобретение лекарств, для оплаты абонентской платы - заявление, копии удостоверения личности, регистрационного номера налогоплательщика, социального индивидуального кода, книги регистрации граждан, документа, подтверждающего статус, лицевого счета в почтовом отделении акционерного общества "Казпочта";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категорий, указанных в подпунктах 5),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для выплаты ежеквартальной материальной помощи на возмещение жилищно-коммунальных услуг, в связи с повышением цен на продовольственные товары, на оздоровление, а также единовременной материальной помощи ко Дню вывода войск из Афганистана, ко Дню Победы - заявление, копии удостоверения личности, регистрационного номера налогоплательщика, социального индивидуального кода, книги регистрации граждан, документа, подтверждающего статус, лицевого счета в почтовом отделении акционерного общества "Казпочта";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категории, указанной в подпункте 10)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для выплаты ежеквартальной материальной помощи на возмещение жилищно-коммунальных услуг, в связи с повышением цен на продовольственные товары, – заявление, копии удостоверения личности, регистрационного номера налогоплательщика, социального индивидуального кода, книги регистрации граждан, документа, подтверждающего статус, лицевого счета в почтовом отделении акционерного общества "Казпочта";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категории, указанной в подпункте 11) (только выпускники медицинских и педагогических специальностей)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для выплаты единовременной материальной помощи – заявление, копии удостоверения личности, регистрационного номера налогоплательщика, социального индивидуального кода, диплома об окончании ВУЗа, приказа о приеме на работу, приказа о распределении выпускника ВУЗа в Лебяжинский район, трехсторонний договор, лицевого счета в почтовом отделении акционерного общества "Казпочта"; копии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категории, указанной в подпункте 12)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для выплаты ежеквартальной материальной помощи - заявление, копии удостоверения личности, регистрационного номера налогоплательщика, социального индивидуального кода, справки об инвалидности, книги о регистрации граждан, номер лицевого счета в почтовом отделении акционерного общества "Казпочта", копии свидетельств о рождении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категорий, указанных в подпункте 13)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для выплаты единовременной материальной помощи – заявление, копии удостоверения личности, регистрационного номера налогоплательщика, социального индивидуального кода, справки об освобождении, книги регистрации граждан, номер лицевого счета в почтовом отделении акционерного общества "Казпочта";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категории, указанной в подпункте 14)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для выплаты единовременной материальной помощи – заявление, копии удостоверения личности, регистрационного номера налогоплательщика, социального индивидуального кода, номер лицевого счета в почтовом отделении акционерного общества "Казпочта", копии книги регистрации граждан, справки соответствующего органа (районного отдела внутренних дел, пожарной части, медицинского учреждения и других) о краже, пожаре, болезни или других, справки о доходах всех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категорий, указанных в подпункте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для выплаты единовременной материальной помощи на документирование – заявление, копии удостоверения личности, регистрационного номера налогоплательщика, социального индивидуального кода, номер лицевого счета в почтовом отделении акционерного общества "Казпочта", копии книги регистрации граждан, акт обследования бытовых условий семьи заявителя, составленный комиссией при акимате сельского округа, ходатайство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для категорий, указанных в подпункте 16)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для выплаты ежемесячной материальной помощи, для выплаты единовременной помощи на экскурсию в г.Астана и для подпунктов 7), 9) пункта 1 на установку приемного клиентского оборудования цифрового спутникового телевидения, проживающим в Лебяжинском районе - заявление, копии удостоверения личности, регистрационного номера налогоплательщика, социального индивидуального кода, номер лицевого счета в почтовом отделении акционерного общества "Казпочта", копии книги регистрации граждан, документ удостоверяющего статус;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для категории, указанной в подпункте 17)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для выплаты единовременной материальной помощи – заявление, копии удостоверения личности, регистрационного номера налогоплательщика, социального индивидуального кода, номер лицевого счета в почтовом отделении акционерного общества "Казпочта", копии книги регистрации граждан, направление Управления здравоохранения, выписка, подтверждающая факт прохождения лечения или обследования, использованные проездные билеты на автомобильном или железнодорожном транспорте до пункта назначения и обратно к месту постоянного 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для категории, указанной в подпункте 18)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для выплаты единовременной, ежемесячной материальной помощи - заявление, копии удостоверения личности, регистрационного номера налогоплательщика, социального индивидуального кода, номер лицевого счета в почтовом отделении акционерного общества "Казпочта", копии книги регистрации граждан, трехсторонний договор на оказание образовательных услуг, подписанный акимом Лебяжинского района, руководителем ВУЗа и студентом, акт обследования социально-бытовых условий проживания и сведения о совокупном доходе предоставляются один раз при назначении социальной помощи для оплаты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для категорий, указанных в подпункте 19), 23)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для выплаты единовременной материальной помощи на приобретение лекарств, на установку приемного клиентского оборудования цифрового спутникового телевидения и на экскурсию в г.Астана – заявление одного из родителей (опекуна) о назначении материальной помощи, копии удостоверения личности, регистрационного номера налогоплательщика, социального индивидуального кода, номер лицевого счета в почтовом отделении акционерного общества "Казпочта", копии книги регистрации граждан, документ, подтверждающий наличие инвалидности у ребенка, копии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для категорий, указанных в подпункте 20)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для выплаты единовременной материальной помощи (стационарное лечение) и ежемесячной материальной помощи до шести месяцев (амбулаторное лечение) - заявление, копии удостоверения личности, регистрационного номера налогоплательщика, социального индивидуального кода, номер лицевого счета в почтовом отделении акционерного общества "Казпочта", копии книги регистрации граждан, справка с туберкулезной больницы;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для категории, указанной в подпункте 21)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для выплаты единовременной материальной помощи - заявление, копии удостоверения личности, регистрационного номера налогоплательщика, социального индивидуального кода, номер лицевого счета в почтовом отделении акционерного общества "Казпочта", копии книги регистрации граждан, справки, подтверждающей болезнь;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для категории, указанной в подпункте 22)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для выплаты материальной помощи на период прохождения профессионального обучения и на экскурсию в г. Астана – заявление, копии удостоверения личности, регистрационного номера налогоплательщика, социального индивидуального кода, номер лицевого счета в почтовом отделении акционерного общества "Казпочта", копии книги регистрации граждан, справки, подтверждающей период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для категории, указанной в подпункте 24)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для выплаты ежеквартальной материальной помощи для возмещения жилищно-коммунальных услуг и единовременной материальной помощи на экскурсию в г. Астана - список с указанием фамилии, имени, отчества, вида получаемого государственного специального пособия, предоставляемого Лебяжинским районным отделением Павлодарского областного филиала Республиканского государственного казенного предприятия "Государственный центр по выплате пенсии Министерства труда и социальной защиты населения" (по согласованию), номер лицевого счета в почтовом отделении акционерного общества "Казпочта";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для категории, указанной в подпункте 25)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для выплаты ежеквартальной материальной помощи для возмещения жилищно-коммунальных услуг - список с указанием фамилии, имени, отчества, номера лицевого счета в почтовом отделении акционерного общества "Казпочта", предоставляемый отделением социальной помощи на дому государственного учреждения "Отдел занятости и социальных программ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для категории, указанной в подпункте 26)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для выплаты единовременной материальной помощи - заявление, копии удостоверения личности, регистрационного номера налогоплательщика, социального индивидуального кода, номер лицевого счета в почтовом отделении акционерного общества "Казпочта", копии книги регистрации граждан, акт материально-бытовых условий, ходатайство акима сельского округа, трехсторонний договор, документ подтверждающий статус;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для категории, указанной в подпункте 27)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для выплаты единовременной материальной помощи, в связи с повышением цен на продукты питания и на экскурсию в г. Астана - заявление, копии удостоверения личности, регистрационного номера налогоплательщика, социального индивидуального кода, номер лицевого счета в почтовом отделении акционерного общества "Казпочта", копии книги регистрации граждан,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для категории, указанной в подпункте 28)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для выплаты единовременной материальной помощи по беременности женщинам, проживающим в сельской местности, при условии постановки на учет в сроке беременности до 12 недель – список с указанием фамилии, имени, отчества, даты рождения, домашнего адреса, регистрационного номера налогоплательщика, номера лицевого счета в почтовом отделении акционерного общества "Казпочта", предоставляемый районной центральной больницей Лебяжинского района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для категорий, указанных в подпункте 29)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для выплаты единовременной материальной помощи – заявление, копии удостоверения личности, регистрационного номера налогоплательщика, социального индивидуального кода, номер лицевого счета в почтовом отделении акционерного общества "Казпочта", документа подтверждающий статус, копии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для категорий, указанных в подпунктах 30), 31)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-  для выплаты  ежемесячной материальной помощи – заявление, копии удостоверения личности, регистрационного номера налогоплательщика, социального индивидуального кода, номер лицевого счета в почтовом отделении акционерного общества "Казпочта", копии книги регистрации граждан, справки с медицинского учреждения, акт жилищно-бытовых условий, подписанный акимом сельского округа, ходатайство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для категорий, указанных в подпунктах 32), 33)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-  для выплаты единовременной материальной помощи на ремонт кресел-колясок или тифло-технических средств - заявление, копии удостоверения личности, регистрационного номера налогоплательщика, социального индивидуального кода, номер лицевого счета в почтовом отделении акционерного общества "Казпочта", копии книги регистрации граждан, справки подтверждающей необходимость ремонта;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для категории, указанной в подпункте 34)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для выплаты материальной помощи на оплату расходов за проезд до пункта назначения и обратно к месту постоянного проживания - заявление, копии удостоверения личности, регистрационного номера налогоплательщика, социального индивидуального кода, номер лицевого счета в почтовом отделении акционерного общества "Казпочта", копии книги регистрации граждан, выписки о получении курса гемодиализа, использованные проездные билеты на автомобильный или железнодорожный транспорт до пункта назначения и обратно к месту постоянного 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для категорий, указанных в подпункте 35)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для выплаты единовременной материальной помощи и на экскурсию в г. Астана - заявление, копии удостоверения личности, регистрационного номера налогоплательщика, социального индивидуального кода, номер лицевого счета в почтовом отделении акционерного общества "Казпочта", копии книги регистрации граждан, копии документа знаков "Алтын алка" и "Кумыс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для категорий, указанных в подпункте 36)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для выплаты единовременной материальной помощи на установку приемного клиентского оборудования цифрового спутникового телевидения и на экскурсию в г.Астана - заявление, копии удостоверения личности, регистрационного номера налогоплательщика, социального индивидуального кода, номер лицевого счета в почтовом отделении акционерного общества "Казпочта", копии книги регистрации граждан, копии заключения областной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для категорий, указанных в подпункте 37)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для выплаты ежемесячной материальной помощи - заявление, копии удостоверения личности, регистрационного номера налогоплательщика, социального индивидуального кода, номер лицевого счета в почтовом отделении акционерного общества "Казпочта", копии книги регистрации граждан, копии свидетельства о рождении ребенка, справка с больницы о необходимости детского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для категорий указанной в подпункте 38) пункта 1 для выплаты единовременной материальной помощи, на установку электрического котла, приемного клиентского оборудования цифрового спутникового телевидения – заявление, копии удостоверения личности, регистрационного номера налогоплательщика, социального индивидуального кода, номер лицевого счета в почтовом отделении акционерного общества "Казпочта", книги регистрации граждан, удостоверения героя социалистического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для категорий указанной в подпункте 39) пункта 1 для выплаты единовременной материальной помощи, для открытия реабилитационного центра – заявление, копии удостоверения личности, регистрационного номера налогоплательщика, социального индивидуального кода, номер лицевого счета в почтовом отделении акционерного общества "Казпочта", книги регистрации граждан, ходатайство акима сельского округа, акт обследования жилищно-бытовых условий, бизнес-план;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для категорий, указанных в подпункте 40) пункта 1 - для выплаты единовременной материальной помощи на летний отдых – заявление одного из родителей (опекуну, попечителя), копии удостоверения личности, регистрационного номера налогоплательщика, социального индивидуального кода, книги регистрации граждан, свидетельства о рождении ребенка, лицевого счета с АО "Казпочта", ходатайство с отдела образования Лебяжинского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для категории, указанных в подпунктах 41), 44) пункта 1 -  для выплаты единовременной материальной помощи – заявление, копии: удостоверения личности, регистрационного номера налогоплательщика, социального индивидуального кода, книги регистрации граждан, трудовой книжки, лицевого счета с АО "Казпочта", диплома, приказ или выписка из приказа о принятии на работу, трехсторонний договор;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для категорий, указанных в подпункте 42) пункта 1 -  для выплаты единовременной материальной помощи – заявление, копии: удостоверения личности, регистрационного номера налогоплательщика, социального индивидуального кода, книги регистрации граждан, лицевого счета с АО "Казпочта", удостоверение или справка подтверждающий статус;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для категорий, указанных в подпункте 43) пункта 1 -  для выплаты единовременной материальной помощи – список с государственного учреждения "Павлодарский областной центр по профилактике и борьбе со СПИДом.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постановлениями акимата Лебяжинского района Павлодарской области от 23.06.2011 </w:t>
      </w:r>
      <w:r>
        <w:rPr>
          <w:rFonts w:ascii="Times New Roman"/>
          <w:b w:val="false"/>
          <w:i w:val="false"/>
          <w:color w:val="000000"/>
          <w:sz w:val="28"/>
        </w:rPr>
        <w:t>N 152/4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07.12.2011 </w:t>
      </w:r>
      <w:r>
        <w:rPr>
          <w:rFonts w:ascii="Times New Roman"/>
          <w:b w:val="false"/>
          <w:i w:val="false"/>
          <w:color w:val="000000"/>
          <w:sz w:val="28"/>
        </w:rPr>
        <w:t>N 356/29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Лебяжинского района" назначать социальную выплату и оказывать услуги категориям граждан,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по видам: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категорий указанных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единовременная материальная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 Дню Победы в Великой Отечественной войне в размере 12000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подписку республиканских, областных и районных газет, а также газеты "Ардагер" по фактической стоимости газеты в период подписной компании (сентябрь - октябрь);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текущий ремонт квартиры по фактической стоимости проведенных работ, согласно договора оказанных услуг, в течение 15 дней с момента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материальная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приобретение лекарств, на оплату абонентской платы, на оплату жилищно-коммунальных услуг в размере 4536 тенге до 25 числа текущего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оплату электроэнергии по факту потребления до 25 числа текущего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приемного клиентского оборудования цифрового спутникового телевидения в размере 22000 тенге, в течение 15 дней с момента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электрического котла по фактической стоимости, в течение 15 дней с момента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категорий указанных в подпунктах 2), 3), 4), 9) единовременная материальная помощь ко Дню Победы в размере 5000 тенге, на подписку газеты "Ардагер" по фактической стоимости газеты в период подписной компании (сентябрь - октябрь);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не менее 6-ти месяцев с 22 июня 1941 года по 9 мая 1945 года и не награжденные орденами и медалями бывшего Союза и труженикам тыла, награжденные медалью "За самоотверженный труд" на экскурсию в г. Астана 25000 тенге и на установку приемного клиентского оборудования цифрового спутникового телевидения в размере 22000 тенге в течение 15 дней с момента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категории указанной в подпункте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единовременная материальная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 Дню вывода войск из Афганистана в размере 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 Дню Победы в Великой Отечественной войне в сумме 10000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Ежеквартальная материальная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оздоровление, на оплату жилищно-коммунальных услуг, в связи с повышением цен на продовольственные товары в размере 5 МРП до 25 числа последнего месяца квартала;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экскурсию в г. Астана 25000 тенге, в течение 15 дней с момента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категории указанной в подпункте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единовременная материальная помощь ко Дню Победы в Великой Отечественной войне в сумме 10000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Ежеквартальная материальная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оздоровление, на оплату жилищно-коммунальных услуг, в связи с повышением цен на продовольственные товары в размере 5 МРП до 25 числа последнего месяца квартала;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экскурсию в г. Астана 25000 тенге, в течение 15 дней с момента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категорий указанных в подпункте 7), 8)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единовременная материальная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 Дню Победы в Великой Отечественной войне в сумме 10000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подписку районных и областных газет, газеты "Ардагер" по фактической стоимости газеты в период подписной компании (сентябрь - октябрь);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материальная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приобретение лекарств, на оплату абонентской платы, на оплату жилищно-коммунальных услуг в размере 4536 тенге до 25 числа текущего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бывшие несовершеннолетние узники концлагерей, гетто и других мест принудительного содержания на установку приемного клиентского оборудования цифрового спутникового телевидения в размере 22000 тенге и на экскурсию в г. Астана в размере 25000 тенге, в течение 15 дней с момента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 на экскурсию в г. Астана в размере 25000 тенге, в течение 15 дней с момента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категории указанной в подпункте 10)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единовременная материальная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 Дню Победы в Великой Отечественной войне в сумме 10000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Ежеквартальная материальная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оплату жилищно-коммунальных услуг, в связи с повышением цен на продовольственные товары в размере 5 МРП до 25 числа последнего месяца квартала;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категорий указанных в подпункте 11)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единовременная материальная помощь в зависимости от отдаленности от районного центра (села Акку, Шарбакты, Бескарагай, Жамбыл, Жанатан, Айтей, Черное, Шабар, Шамши, Ямышево, Кызыл-когам, Тлектес – 105840 тенге; села Казы, Малыбай, Казантай – 125000 тенге; села Майкарагай, Мергалым, Баймульдина, Такыр, Теренколь, Тосагаш – 175000 тенге; села Шака, Шоктал, Жабаглы – 200000 тенге) в сентябре – декабре текущего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категории указанной в подпункте 12)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ежеквартальная материальная помощь на приобретение лекарств в размере 5 МРП до 25 числа последнего месяца квартала;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категории указанной в подпункте 13)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единовременная материальная помощь в размере 5 МРП оплата в течение 15 дней с момента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категорий указанных в подпункте 14)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единовременная материальная помощь в размере 10 МРП оплата в течение 15 дней с момента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для категорий указанных в подпункте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единовременная материальная помощь на документирование в размере 2 МРП оплата в течение 15 дней с момента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для категории указанной в подпункте 16)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ежемесячная материальная помощь в размере 1 МРП до 25 числа текущего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экскурсию в г. Астана в размере 25000 тенге, в течение 15 дней с момента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для категории указанной в подпункте 17)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единовременная материальная помощь, оплата производится в размере фактической стоимости проезда оплата в течение 15 дней с момента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для категорий указанных в подпункте 18)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оплата за обучение в размере фактической стоимости обучения в соответствующем учебном заведении за один учебный год оплата в мае и октябре текущего года; ежемесячная материальная помощь - на проживание, питание и проезд к месту проживания в размере 7500 тенге оплата до 25 числа текущего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для категории указанной в подпункте 19), 23)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единовременная материальная помощь на приобретение лекарств в размере 5 МРП, оплата в течение 15 дней с момента обращения, ко Дню защиты детей и на Новый год в размере 1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приемного клиентского оборудования цифрового спутникового телевидения в размере 22000 тенге и на экскурсию в г. Астана в размере 25000 тенге, в течение 15 дней с момента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для категории указанной в подпункте 20)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единовременная материальная помощь больным, находящимся на стационарном лечении в размере 5 МРП, проезд до курорта "Боровое" в размере фактической стоимости билета в оба конца; ежемесячная материальная помощь (до шести месяцев) больным, находящимся на амбулаторном лечении в размере 5 МРП оплата в течение 15 дней с момента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для категории указанной в подпункте 21)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единовременная материальная помощь в размере 15000 тенге оплата в течение 15 дней с момента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для категорий указанных в подпункте 22)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стипендия безработным проходящим профессиональную подготовку и переподготовку в размере 7500 тенге, на каждый месяц прохождения подготовки оплата в течение 15 дней с момента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экскурсию в г. Астана в размере 25000 тенге, в течение 15 дней с момента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для категории указанной в подпункте 24), 25)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ежеквартальная материальная помощь на оплату жилищно-коммунальных услуг в размере 2 МРП до 25 числа последнего месяца квартала;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одиноким гражданам единовременная материальная помощь на приобретение твердого топлива в размере 5 МРП до 25 числа последнего месяца квартала;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одиноким и одиноко проживающим инвалидам ежемесячная материальная помощь в размере 1 МРП до 25 числа последнего месяца квартала;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подпункта 24) пункта 1) на экскурсию в г. Астана в размере 25000 тенге, в течение 15 дней с момента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для категории указанной в подпунктах 15), 20), 26)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– единовременная материальная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подписку районных и областных газет, газеты "Ардагер" по фактической стоимости газеты в период подписной компании (сентябрь - октябрь);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развитие личного подворья в размере 90000 тенге оплата в течение 15 дней с момента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приобретение кормов в размере 18000 тенге оплата в течение 15 дней с момента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для категорий указанной в подпункте 27)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единовременная материальная помощь в связи с повышением цен на продовольственные товары в размере 2 МРП оплата в течение 15 дней с момента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инвалидам I группы единовременная материальная помощь на приобретение твердого топлива в размере 5 МРП оплата в течение 15 дней с момента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экскурсию в г. Астана в размере 25000 тенге, в течение 15 дней с момента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для категории указанной в подпункте 28)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единовременная материальная помощь в размере 10 МРП оплата в течение 15 дней с момента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для категории указанной в подпункте 29)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единовременная материальная помощь в размере 2 МРП оплата в течение 15 дней с момента обращения; на подписку районных и областных газет детям, обучающимся в ВУЗах и СУЗах в период подписной компании (сентябрь - октябрь); на приобретение твердого топлива и на установку телефона в размере 18 МРП, в течение 15 дней с момента обращения; ежемесячная материальная помощь малообеспеченным опекунам, воспитывающим детей до 18 лет в размере 1 МРП до 25 числа текущего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для категорий указанных в подпунктах 30), 31)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-  ежемесячная материальная помощь в размере 3 МРП до 25 числа текущего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для категорий указанных в подпунктах 32), 33)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единовременная материальная помощь в размере фактической стоимости ремонта кресел-колясок и тифло-технических средств оплата в течение 15 дней с момента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для категории указанной в подпункте 34)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оплата расходов за проезд до пункта назначения и обратно к месту постоянного проживания в размере фактической стоимости проезда оплата в течение 15 дней с момента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для категории указанной в подпункте 35)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единовременная материальная помощь в размере 25000, оплата в течение 15 дней с момента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для категории указанной в подпункте 36)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единовременная материальная помощь в размере 70 МРП оплата в течение 15 дней с момента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для категории указанной в подпункте 37)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ежемесячная материальная помощь на приобретение детского питания в размере 2 МРП до 25 числа текущего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для категории указанной в подпункте 38) пункта 1 единовременная материальная помощь на установку приемного клиентского оборудования цифрового спутникового телевидения в размере 22000 тенге и на установку электрического котла в размере 106000 тенге, в течение 15 дней с момента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для категории указанной в подпункте 39) пункта 1 – единовременная материальная помощь для открытия реабилитационного центра оплата по факту в течение 15 дней с момента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для категорий, указанных в подпункте 40) пункта 1 единовременная материальная помощь по фактической стоимости летнего отдыха в оздоровительных лагерях в пределах Республики Казахстан, в течение 15 дней с момента обращения";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для категорий, указанных в подпункте 41) пункта 1 единовременная материальная помощь в размере 200000 тенге, в течение 15 дней с момента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для категорий, указанных в подпункте 42) пункта 1 единовременная материальная помощь на экскурсию в г.Астана в размере 25000 тенге, в течение 15 дней с момента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для категорий, указанных в подпункте 43) пункта 1 единовременная материальная помощь в размере 10 МРП, в течение 15 дней с момента поступления списка;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для категорий, указанных в подпункте 44) пункта 1 единовременная материальная помощь в зависимости от отдаленности от районного центра (села Акку, Шарбакты, Бескарагай, Жамбыл, Жанатан, Айтей, Черное, Шабар, Шамши, Ямышево, Кызыл-когам, Тлектес – 105840 тенге; села Казы, Малыбай, Казантай – 125000 тенге; села Майкарагай, Мергалым, Баймульдина, Такыр, Теренколь, Тосагаш – 175000 тенге; села Шака, Шоктал, Жабаглы – 200000 тенге) в сентябре – декабре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постановлениями акимата Лебяжинского района Павлодарской области от 23.06.2011 </w:t>
      </w:r>
      <w:r>
        <w:rPr>
          <w:rFonts w:ascii="Times New Roman"/>
          <w:b w:val="false"/>
          <w:i w:val="false"/>
          <w:color w:val="000000"/>
          <w:sz w:val="28"/>
        </w:rPr>
        <w:t>N 152/4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27.09.2011 </w:t>
      </w:r>
      <w:r>
        <w:rPr>
          <w:rFonts w:ascii="Times New Roman"/>
          <w:b w:val="false"/>
          <w:i w:val="false"/>
          <w:color w:val="000000"/>
          <w:sz w:val="28"/>
        </w:rPr>
        <w:t>N 253/13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07.12.2011 </w:t>
      </w:r>
      <w:r>
        <w:rPr>
          <w:rFonts w:ascii="Times New Roman"/>
          <w:b w:val="false"/>
          <w:i w:val="false"/>
          <w:color w:val="000000"/>
          <w:sz w:val="28"/>
        </w:rPr>
        <w:t>N 356/29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Процедура приема документов: прием документов ежедневно с 9-00 час. до 18-30 час., перерыв на обед с 13-00 час. до 14-30 час., выходные суббота и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Порядок выплаты материальной помощи: материальная помощь будет оказана путем перечисления на лицевые счета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Порядок обжалования: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порядок обжалования действия (бездействия) Отдела и оказание содействия в подготовке жалобы разъясняются в государственном учреждении "Отдел занятости и социальных программ Лебяжинского района" по адресу: улица Баймульдина 8/1, в кабинетах N 2, 3, адрес электронной почты akku.@yandex.ru телефоны 21-3-99-начальник отдела, 21-0-76 заместитель начальника;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жалоба подается в государственное учреждение "Аппарат акима Лебяжинского района" 140700 с. Акку, ул. Иванова 92, каб.107, тел. 8(718) 21-3-66, электронная почта: Lebadm@pavlakimat.kz график работы и приема: ежедневно с 9.00 до 18.30 часов, перерыв с 13.00 до 14.30, выходные – суббота, воскресение; государственное учреждение "Управление координации занятости и социальных программ Павлодарской области", 140000 г. Павлодар, ул. Ленина, 59, каб.219, тел. 8(718) 32-59-63, факс 32-56-76, электронная почта: dsz@pavlodar.gov.kz, график работы: ежедневно с 9.00 до 18.30, перерыв с 13.00 до 14.30, выходные – суббота, воскресение;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документом, подтверждающим принятие жалобы, является карточка о принятии заявления, зарегистрированный в журнале регистрации, в котором указываются срок и место получения ответа на поданную жалобу. О ходе рассмотрения жалобы потребитель может узнать по телефонам 21-2-39, 21-3-66.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Лебяжинского района Павлодарской области от 27.09.2011 </w:t>
      </w:r>
      <w:r>
        <w:rPr>
          <w:rFonts w:ascii="Times New Roman"/>
          <w:b w:val="false"/>
          <w:i w:val="false"/>
          <w:color w:val="000000"/>
          <w:sz w:val="28"/>
        </w:rPr>
        <w:t>N 253/13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постановления акимата Лебяжинского района Павлодарской области от 27.09.2011 </w:t>
      </w:r>
      <w:r>
        <w:rPr>
          <w:rFonts w:ascii="Times New Roman"/>
          <w:b w:val="false"/>
          <w:i w:val="false"/>
          <w:color w:val="000000"/>
          <w:sz w:val="28"/>
        </w:rPr>
        <w:t>N 253/13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социальных выплат осуществляется в рамках районного бюджета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постановления возложить на заместителя акима района Сагандыкова Н.О.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Апсаликов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