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37dc" w14:textId="5ae3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наложении ограничения на Кызыласкерский сельский округ по бруцеллезу мелкого рогатого скота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18 апреля 2011 года N 100/3. Зарегистрировано Управлением юстиции Лебяжинского района Павлодарской области 21 апреля 2011 года N 12-9-131. Утратило силу постановлением акимата Лебяжинского района Павлодарской области от 06 марта 2014 года N 90/3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06.03.2014 N 90/3.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согласно положению о государственном ветеринарно-санитарном контроле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Наложить ограничение на Кызыласкерский сельский округ по бруцеллезу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Кызыласкерского сельского округа по условиям ограничения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ввоз, вывоз и перегон всех видов сельскохозяйственных животных с территории Кызыласкерского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вывоз, заготовка мяса, молока и молочных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заготовка и продажа сена;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и участие на выставках и ярмарках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отдела ветеринарии Лебяжинского района обеспечить  изъятие и уничтожение больных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департамента государственного санитарно-эпидемиологического надзора Лебяжинского района (по согласованию) совместно с центральной районной больницей (по согласованию) провести среди жителей сельского округа разъяснительные  профилактические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Байжанова Б.Т.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C. Апсаликов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управления ГСЭН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Лебяжинскому району                     А. Жалелов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                          А. Сыздыков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апреля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