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d0a3" w14:textId="2fad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Лебяжинского района от 18 марта 2011 года N 67/2 "О социальной помощи отдельным категориям граждан Лебяжинского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27 сентября 2011 года N 253/13. Зарегистрировано Департаментом юстиции Павлодарской области 26 октября 2011 года N 12-9-138. Утратило силу в связи с истечением срока действия (письмо руководителя аппарата акима Лебяжинского района Павлодарской области от 06 марта 2014 года N 31/1-36/89)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Лебяжинского района Павлодарской области от 06.03.2014 N 31/1-36/89).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решением районного маслихата (XXVIII сессия IV созыва) от 8 апреля 2011 года N 7/28 "О внесении дополнений в решение районного маслихата от 24 декабря 2010 года N 5/25 "Об утверждении категории граждан, имеющие право на социальные выплаты в 2011 году", в целях оказания социальной помощи отдельным категориям граждан,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18 марта 2011 года N 67/2 "О социальной помощи отдельным категориям граждан Лебяжинского района на 2011 год" (зарегистрированное в Реестре государственной регистрации нормативных правовых актов N 12-9-128, опубликовано в газете "Аққу үні" от 07 апреля 2011 года N 31)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текущий ремонт квартиры по фактической стоимости проведенных работ, в течение 15 дней с момента обращения;";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электрического котла по фактической стоимости, в течение 15 дней с момента обращения;";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"(сентябрь - октябрь);" дополнить словами "на приобретение твердого топлива и на установку телефона в размере 18 МРП, в течение 15 дней с момента обращения;";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Настоящее постановление вводится в действие по истечении десяти календарных дней после дня его первого официального опубликования.".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