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7053" w14:textId="0557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названий улиц села Бескарагай Кызылагашского сельского округа Лебяжинского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Кызылагашского сельского округа Лебяжинского района Павлодарской области от 22 августа N 03. Зарегистрировано Управлением юстиции Лебяжинского района Павлодарской области 06 сентября 2011 года N 12-9-135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"Об административно-территориальном устройстве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протоколом схода жителей села Бескарагай </w:t>
      </w:r>
      <w:r>
        <w:rPr>
          <w:rFonts w:ascii="Times New Roman"/>
          <w:b/>
          <w:i w:val="false"/>
          <w:color w:val="000000"/>
          <w:sz w:val="28"/>
        </w:rPr>
        <w:t>ПРИНИМАЮ 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названия улиц села Бескарагай Кызылагашского сельского округа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главного специалиста аппарата акима Байтлеуову Ж. Ш.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           Ж. Муханов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Кызылагашского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Лебяжинского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03 от 22 августа 2011 года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077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Кызылагашский сельский округ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Бескарагай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Балгабая Оспанова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Жанпеиса Сыздыкова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Пушкина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1 Мая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Жумабека Жангожина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Береговая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Максима Горького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Подпуск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Бирлик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