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39c" w14:textId="dc48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мая 2011 года N 28/257. Зарегистрировано Управлением юстиции Павлодарского района Павлодарской области 31 мая 2011 года N 12-11-139.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 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районной газете "Заман тынысы" от 7 января 2011 года N 1, 14 января 2011 года N 2, 21 января 2011 года N 3, 28 января 2011 года N 4, 4 февраля 2011 года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"2 192 592" заменить цифрами "2 207 592";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"299 630" заменить цифрами "314 511";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"4 301" заменить цифрами "4 420";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"2 204 075" заменить цифрами "2 219 075";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(28 сессия, 4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N 28/257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5"/>
        <w:gridCol w:w="650"/>
        <w:gridCol w:w="8097"/>
        <w:gridCol w:w="3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2 207 592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314 511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128 363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84 128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12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10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20"/>
        <w:gridCol w:w="720"/>
        <w:gridCol w:w="784"/>
        <w:gridCol w:w="7205"/>
        <w:gridCol w:w="30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219 707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195 747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130 912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4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1 384 369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1 198 403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1 183 500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1 176 179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101 905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</w:p>
        </w:tc>
      </w:tr>
      <w:tr>
        <w:trPr>
          <w:trHeight w:val="17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204 155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166 112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142 318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19 941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15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30 995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12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-43 067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(28 сессия, 4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N 28/257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51"/>
        <w:gridCol w:w="709"/>
        <w:gridCol w:w="751"/>
        <w:gridCol w:w="1032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