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36af" w14:textId="07c3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для индивидуальных предпринимателей и юридических лиц, осуществляющих деятельность по оказанию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13 июля 2011 года N 31/278. Зарегистрировано Департаментом юстиции Павлодарской области 02 августа 2011 года N 12-11-142. Утратило силу решением маслихата Павлодарского района Павлодарской области от 18 ноября 2013 года N 25/180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Павлодарского района Павлодарской области от 18.11.2013 N 25/180.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фиксированного налога для индивидуальных предпринимателей и юридических лиц, осуществляющих деятельность по оказанию услуг,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вопросу законности, правопорядка и обращениям граждан.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Литвин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(31 очередная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2011 года N 31/278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6413"/>
      </w:tblGrid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налогообложения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Минимальные размеры базовых ставок (в месячных расчетных показателях (МРП)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  игры с участием более одного игрока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МРП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