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5ca7" w14:textId="7f55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7 февраля 2011 года N 1-ш "Об образовании избирательных участков в Павлодарском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20 декабря 2011 года N 10-Ш. Зарегистрировано Департаментом юстиции Павлодарской области 23 декабря 2011 года N 12-11-146. Утратило силу решением акима Павлодарского района Павлодарской области от 11 марта 2014 года N 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Павлодарского района Павлодарской области от 11.03.2014 </w:t>
      </w:r>
      <w:r>
        <w:rPr>
          <w:rFonts w:ascii="Times New Roman"/>
          <w:b w:val="false"/>
          <w:i w:val="false"/>
          <w:color w:val="ff0000"/>
          <w:sz w:val="28"/>
        </w:rPr>
        <w:t>N 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N 2464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N 148 "О местном государственном управлении и самоуправлении в Республике Казахстан", с целью создания максимального удобства для избирателей, с учетом местных и иных условий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7 февраля 2011 года N 1-р "Об образовании избирательных участков в Павлодарском районе" (зарегистрированное в Реестре государственной регистрации нормативных правовых актов N 12-11-133, опубликованное в районной газете "Заман тынысы" от 10.02.2011 года N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акима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"Перечень избирательных участков" заменить словами "Избирательные участки";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"Центром избирательного участка установить здание Сычевской основной школы по адресу с. Сычевка.";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"Центром избирательного участка установить здание Рождественской средней школы по адресу с. Рождественка, ул. Школьная, 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66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"Границы избирательного участка: с. Красноармейка, улицы Западная, Строительная, Лермонтова, Московская, 1 Мая, Абая, Тельмана, Терешковой, Комсомольская, Элеваторская, Заготзерновская, Новая, Кирова, Школьная, Октябрьская, Мичурина, Гагарина, Механизаторская, Мирная, дома по улице Калинина - 10/1, 10/2, 11/1, 11/2, 12/1, 12/2, 14/1, 14/2, 15/1, 15/2, 16/1, 16/2, 17/1, 17/2, 18/1, 18/2, 19, 20/1, 20/2, 21, 22, 23, 24, 25, 26, 27, 28, 30, дома по улице 60 лет Октября – 31/1, 31/2, 33/1, 33/2, 35/1, 35/2, 36/1, 36/2, 37/1, 37/2, 38/1, 38/2, 40/1, 40/2, 42/1, 42/2, 44/1, 44/2.";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69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"Границы избирательного участка: с. Шанды, с. Красноармейка, улицы Ленина, Темирязева, Степная, Садовая, Целинная, Кубанская, дома по улице 60 лет Октября - 1а, 2, 3, 4, 5, 6, 7, 8, 9, 10, 11, 12, 13, 14, 15, 16, 17, 18, 19/1, 19/2, 20, дома по улице Калинина - 1, 2/1, 2/2, 3, 5, 6, 7, 8/1, 8/2,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77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"Центром избирательного участка установить здание жилого дома Иманшарипова А. Б. (по согласованию), по адресу село Коктобе, дом N 20.".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руководителя аппарата акима района Солтангазинова А.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Г. Шагиров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