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975d" w14:textId="25f9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(XXVIII сессия IV созыв) от 24 декабря 2010 года N 168/28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16 июня 2011 года N 190/35. Зарегистрировано Департаментом юстиции Павлодарской области 24 июня 2011 года N 12-12-107.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(ХХVIII сессия IV созыв) от 24 декабря 2010 года N 168/28 "О бюджете района на 2011 - 2013 годы" (зарегистрированное в Реестре государственной регистрации нормативных правовых актов за N 12-12-100, опубликованное в газете "Сельские будни" от 20,27 января 2011 года N 3,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"1 430 885" заменить цифрами "1 434 022";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"158 354" заменить цифрами "159 841";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"3 284" заменить цифрами "5 283";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"700" заменить цифрами "351";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"1 453 466" заменить цифрами "1 456 603";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ХХХV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Смагулова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(XХХV сессии IV созыв) от 16 июня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N 190/35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594"/>
        <w:gridCol w:w="529"/>
        <w:gridCol w:w="594"/>
        <w:gridCol w:w="7985"/>
        <w:gridCol w:w="30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1 434 022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159 841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66 676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66 676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9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6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1 268 547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1 268 547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653"/>
        <w:gridCol w:w="653"/>
        <w:gridCol w:w="7750"/>
        <w:gridCol w:w="29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1 456 603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165 497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38 585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897 332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821 621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789 575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22 459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106 929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40 415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19 575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99 529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культуры, физической культуры и спорта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</w:t>
            </w:r>
          </w:p>
        </w:tc>
      </w:tr>
      <w:tr>
        <w:trPr>
          <w:trHeight w:val="12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-36 161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