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d06c" w14:textId="adcd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(XXVIII сессия, IV созыв) от 24 декабря 2010 года N 168/28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30 июня 2011 года N 196/37. Зарегистрировано Департаментом юстиции Павлодарской области 21 июля 2011 года N 12-12-108.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(ХХХV сессия, IV 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(ХХIХ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3188 от 30 июня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сессия,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в газете "Сельские будни" от 20, 27 января 2011 года N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"1 434 022" заменить цифрами "1 428 809";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"1 268 547" заменить цифрами "1 263 334";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"1 456 603" заменить цифрами "1 549 390";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"-36 161" заменить цифрами "-134 161";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"36 161" заменить цифрами "134 161";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ХХХVII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(XХХVII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2011 года N 196/37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89"/>
        <w:gridCol w:w="338"/>
        <w:gridCol w:w="468"/>
        <w:gridCol w:w="8235"/>
        <w:gridCol w:w="304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1 428 809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159 841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57 689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11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1 263 334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1 263 334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540"/>
        <w:gridCol w:w="540"/>
        <w:gridCol w:w="8029"/>
        <w:gridCol w:w="29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1 549 390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897 124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821 621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16 523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15 802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125 575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культуры,физической культуры и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20 826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-134 161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