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e9f3" w14:textId="d83e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Успенского района Павлодарской области от 18 ноября 2011 года N 10. Зарегистрировано Департаментом юстиции Павлодарской области 18 ноября 2011 года N 12-12-114. Утратило силу решением акима Успенского района Павлодарской области от 11 марта 2014 года N 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Успенского района Павлодарской области от 11.03.2014 N 3.</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 согласованию с избирательными комиссиями с целью проведения выборов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Успенского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решения возложить на руководителя аппарата акима района Бараисова Ж.Р.</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Н. Ауталипов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Успенской</w:t>
      </w:r>
      <w:r>
        <w:br/>
      </w:r>
      <w:r>
        <w:rPr>
          <w:rFonts w:ascii="Times New Roman"/>
          <w:b w:val="false"/>
          <w:i w:val="false"/>
          <w:color w:val="000000"/>
          <w:sz w:val="28"/>
        </w:rPr>
        <w:t>
</w:t>
      </w:r>
      <w:r>
        <w:rPr>
          <w:rFonts w:ascii="Times New Roman"/>
          <w:b w:val="false"/>
          <w:i/>
          <w:color w:val="000000"/>
          <w:sz w:val="28"/>
        </w:rPr>
        <w:t>      районной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                     Б. Ильясова</w:t>
      </w:r>
      <w:r>
        <w:br/>
      </w:r>
      <w:r>
        <w:rPr>
          <w:rFonts w:ascii="Times New Roman"/>
          <w:b w:val="false"/>
          <w:i w:val="false"/>
          <w:color w:val="000000"/>
          <w:sz w:val="28"/>
        </w:rPr>
        <w:t>
</w:t>
      </w:r>
      <w:r>
        <w:rPr>
          <w:rFonts w:ascii="Times New Roman"/>
          <w:b w:val="false"/>
          <w:i/>
          <w:color w:val="000000"/>
          <w:sz w:val="28"/>
        </w:rPr>
        <w:t>      17 ноября 2011 года</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акима Успенского района</w:t>
      </w:r>
      <w:r>
        <w:br/>
      </w:r>
      <w:r>
        <w:rPr>
          <w:rFonts w:ascii="Times New Roman"/>
          <w:b w:val="false"/>
          <w:i w:val="false"/>
          <w:color w:val="000000"/>
          <w:sz w:val="28"/>
        </w:rPr>
        <w:t xml:space="preserve">
от 18 ноября 2011 года N 10    </w:t>
      </w:r>
    </w:p>
    <w:bookmarkEnd w:id="1"/>
    <w:bookmarkStart w:name="z6" w:id="2"/>
    <w:p>
      <w:pPr>
        <w:spacing w:after="0"/>
        <w:ind w:left="0"/>
        <w:jc w:val="left"/>
      </w:pPr>
      <w:r>
        <w:rPr>
          <w:rFonts w:ascii="Times New Roman"/>
          <w:b/>
          <w:i w:val="false"/>
          <w:color w:val="000000"/>
        </w:rPr>
        <w:t xml:space="preserve"> 
Избирательные участки Успенского района</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Избирательный участок N 395</w:t>
      </w:r>
    </w:p>
    <w:bookmarkEnd w:id="3"/>
    <w:p>
      <w:pPr>
        <w:spacing w:after="0"/>
        <w:ind w:left="0"/>
        <w:jc w:val="both"/>
      </w:pPr>
      <w:r>
        <w:rPr>
          <w:rFonts w:ascii="Times New Roman"/>
          <w:b w:val="false"/>
          <w:i w:val="false"/>
          <w:color w:val="000000"/>
          <w:sz w:val="28"/>
        </w:rPr>
        <w:t>      Центром избирательного участка установить здание средней общеобразовательной школы села Каратай расположенное по адресу: село Каратай.</w:t>
      </w:r>
      <w:r>
        <w:br/>
      </w:r>
      <w:r>
        <w:rPr>
          <w:rFonts w:ascii="Times New Roman"/>
          <w:b w:val="false"/>
          <w:i w:val="false"/>
          <w:color w:val="000000"/>
          <w:sz w:val="28"/>
        </w:rPr>
        <w:t>
      Границы избирательного участка: с.Каратай.</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396</w:t>
      </w:r>
    </w:p>
    <w:bookmarkEnd w:id="4"/>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Богатырь расположенное по адресу: село Богатырь, ул.Советов.</w:t>
      </w:r>
      <w:r>
        <w:br/>
      </w:r>
      <w:r>
        <w:rPr>
          <w:rFonts w:ascii="Times New Roman"/>
          <w:b w:val="false"/>
          <w:i w:val="false"/>
          <w:color w:val="000000"/>
          <w:sz w:val="28"/>
        </w:rPr>
        <w:t>
      Границы избирательного участка: с.Богатырь.</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Избирательный участок N 397</w:t>
      </w:r>
    </w:p>
    <w:bookmarkEnd w:id="5"/>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Лозовое расположенное по адресу: село Лозовое, ул.Мира N 50.</w:t>
      </w:r>
      <w:r>
        <w:br/>
      </w:r>
      <w:r>
        <w:rPr>
          <w:rFonts w:ascii="Times New Roman"/>
          <w:b w:val="false"/>
          <w:i w:val="false"/>
          <w:color w:val="000000"/>
          <w:sz w:val="28"/>
        </w:rPr>
        <w:t>
      Границы избирательного участка: с. Лозовое ул.Мира, N домов 5, 9, 11, 12, 13, 14, 15, 16, 17, 18, 20, 23, 25, 27, 32, 33, 3435, 36, 37, 38, 40, 41, 44, 45, 46, 47, 48, 49, 51, 52, 53, 54/1, 54/2, 55, 56, 57, 58, 59, 60, 61, 62/1, 62/2, 63, 64/1, 64/2, 65, 66, 67, 69, 70, 71, 72/1, 72/2, 74, 76/1, 76/2, 77, 78, 80/1, 80/2, 83, 84/1, 84/2, 85, 86/1, 86/2, 88/1, 88/2, 89/1, 89/2, 91, 96, 98, 105/1, 105/2, 107/1, 107/2, 107А, 109, 113, 113/1, 115, 117/1, 117/2, 119. ул.Береговая, N домов 4/1, 4/2, 19, 23/1, 23/2, 25/1, 25/2, 27, 29/1, 29/2, 31/1, 31/2, 33/1, 33/2, 35/1, 35/2. ул.Пирогова, N домов 4, 6, 7, 10, 12, 15, 16, 18, 19, 20, 21, 22, 23, 25, 26, 27, 29, 31, 33, 36, 37, 39, 40, 41, 42, 43, 44, 45, 46, 47, 50, 51/1, 51/2, 55, 56, 56/1, 57/1, 57/2, 60, 61, 66, 67/1, 67/2, 68. ул.Репина, N домов 1, 2, 2а, 3, 4, 5, 7, 9, 11. Улица Октябрьская, N домов 1, 2, 3, 4, 5. ул.Школьная, дом N 8. ул.Победы, N домов 1, 2, 4, 9, 11. ул.Советская, N домов 1, 3, 5, 9/1, 9/2, 11, 13/1, 15/1, 15/2, 17, 19/1, 19/2, 25, 27, 29/1, 29/2. ул.Филева, N домов 1, 3, 4, 6, 8. Переулок Южный N домов 1, 3. Переулок Северный N домов 1, 2.</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Избирательный участок N 398</w:t>
      </w:r>
    </w:p>
    <w:bookmarkEnd w:id="6"/>
    <w:p>
      <w:pPr>
        <w:spacing w:after="0"/>
        <w:ind w:left="0"/>
        <w:jc w:val="both"/>
      </w:pPr>
      <w:r>
        <w:rPr>
          <w:rFonts w:ascii="Times New Roman"/>
          <w:b w:val="false"/>
          <w:i w:val="false"/>
          <w:color w:val="000000"/>
          <w:sz w:val="28"/>
        </w:rPr>
        <w:t>      Центром избирательного участка установить здание основной общеобразовательной школы села Екатеринославка расположенное по адресу: село Екатеринославка.</w:t>
      </w:r>
      <w:r>
        <w:br/>
      </w:r>
      <w:r>
        <w:rPr>
          <w:rFonts w:ascii="Times New Roman"/>
          <w:b w:val="false"/>
          <w:i w:val="false"/>
          <w:color w:val="000000"/>
          <w:sz w:val="28"/>
        </w:rPr>
        <w:t>
      Границы избирательного участка: с. Екатеринославка.</w:t>
      </w:r>
    </w:p>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573</w:t>
      </w:r>
    </w:p>
    <w:bookmarkEnd w:id="7"/>
    <w:p>
      <w:pPr>
        <w:spacing w:after="0"/>
        <w:ind w:left="0"/>
        <w:jc w:val="both"/>
      </w:pPr>
      <w:r>
        <w:rPr>
          <w:rFonts w:ascii="Times New Roman"/>
          <w:b w:val="false"/>
          <w:i w:val="false"/>
          <w:color w:val="000000"/>
          <w:sz w:val="28"/>
        </w:rPr>
        <w:t>      Центром избирательного участка установить здание средней общеобразовательной школы села Лозовое расположенное по адресу: село Лозовое, ул.Школьная N 1.</w:t>
      </w:r>
      <w:r>
        <w:br/>
      </w:r>
      <w:r>
        <w:rPr>
          <w:rFonts w:ascii="Times New Roman"/>
          <w:b w:val="false"/>
          <w:i w:val="false"/>
          <w:color w:val="000000"/>
          <w:sz w:val="28"/>
        </w:rPr>
        <w:t>
      Границы избирательного участка: с. Лозовое ул.Абая. Дом N 16. ул.Гагарина, N домов 4, 5, 6, 7, 8, 9, 12, 14, 15, 18, 20, 20А, 21А, 22, 23, 24, 26, 27, 28, 30, 32, 33, 34, 35, 36, 37, 38, 40, 41, 43, 44, 45, 46, 47, 51, 52, 55, 57, 58, 59, 62, 63, 64, 65, 66, 67, 68, 71, 72, 72А, 79, 82, 84а/1, 84/1а, 84а/2, 84/2б, 86, 88, 90, 98, 100. ул.Новосельская, N домов 1, 2, 3, 5, 6, 7, 8/1, 8/2, 9, 11, 11а. ул.Почтовая, N домов 1, 2, 3, 4/1, 4/2, 5, 6, 7, 8, 9, 10, 11.</w:t>
      </w:r>
    </w:p>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Избирательный участок N 399</w:t>
      </w:r>
    </w:p>
    <w:bookmarkEnd w:id="8"/>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Ковалевка расположенное по адресу: село Ковалевка, ул. Тәуелсіздік N 35.</w:t>
      </w:r>
      <w:r>
        <w:br/>
      </w:r>
      <w:r>
        <w:rPr>
          <w:rFonts w:ascii="Times New Roman"/>
          <w:b w:val="false"/>
          <w:i w:val="false"/>
          <w:color w:val="000000"/>
          <w:sz w:val="28"/>
        </w:rPr>
        <w:t>
      Границы избирательного участка: с. Ковалевка ул.Мира, N домов 2, 4, 6, 8, 10 , 22, 24, 26, 28, 30, 32, 34, 36, 38. ул.Абая, N домов 1, 2, 3, 4, 5, 6, 7.</w:t>
      </w:r>
    </w:p>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574</w:t>
      </w:r>
    </w:p>
    <w:bookmarkEnd w:id="9"/>
    <w:p>
      <w:pPr>
        <w:spacing w:after="0"/>
        <w:ind w:left="0"/>
        <w:jc w:val="both"/>
      </w:pPr>
      <w:r>
        <w:rPr>
          <w:rFonts w:ascii="Times New Roman"/>
          <w:b w:val="false"/>
          <w:i w:val="false"/>
          <w:color w:val="000000"/>
          <w:sz w:val="28"/>
        </w:rPr>
        <w:t>      Центром избирательного участка установить здание средней общеобразовательной школы села Ковалевка расположенное по адресу: село Ковалевка, ул. Тәуелсіздік N 41.</w:t>
      </w:r>
      <w:r>
        <w:br/>
      </w:r>
      <w:r>
        <w:rPr>
          <w:rFonts w:ascii="Times New Roman"/>
          <w:b w:val="false"/>
          <w:i w:val="false"/>
          <w:color w:val="000000"/>
          <w:sz w:val="28"/>
        </w:rPr>
        <w:t>
      Границы избирательного участка: с. Ковалевка ул.Тәуелсіздік, N домов 1, 2, 3, 4, 5, 6, 7, 9, 10, 11, 12, 13, 14, 15, 16, 17, 18, 19, 20, 23, 25, 27, 28, 32, 33, 34, 38, 40, 42, 43, 45, 53, 55, 57, 59, 61, 65, 69. ул. Остапенко, N домов 1, 2, 3, 4, 5, 6, 7, 8, 9, 10, 11, 12, 16, 17, 19, 21, 23, 27, 29. ул.Абая, N домов 8, 9, 11, 12, 13. ул.Акпана, N домов 1, 2, 3, 4, 5, 6, 7, 9, 10, 11, 12, 13, 14, 15, 16, 17, 18, 19, 21, 22, 24, 25, 26, 27, 28, 30, 31, 32, 33, 35. ул.Мира, N домов 1, 5, 7, 9, 11, 13, 17, 19, 21, 25, 27, 29, 31, 33, 35, 37, 38, 39, 40, 41, 42, 43, 44, 45, 46, 47, 48, 49, 50, 51, 53, 54, 55, 56, 57, 58, 59, 60.</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Избирательный участок N 401</w:t>
      </w:r>
    </w:p>
    <w:bookmarkEnd w:id="10"/>
    <w:p>
      <w:pPr>
        <w:spacing w:after="0"/>
        <w:ind w:left="0"/>
        <w:jc w:val="both"/>
      </w:pPr>
      <w:r>
        <w:rPr>
          <w:rFonts w:ascii="Times New Roman"/>
          <w:b w:val="false"/>
          <w:i w:val="false"/>
          <w:color w:val="000000"/>
          <w:sz w:val="28"/>
        </w:rPr>
        <w:t>      Центром избирательного участка установить здание сельского клуба села Козыкеткен расположенное по адресу: село Козыкеткен, ул. Победы.</w:t>
      </w:r>
      <w:r>
        <w:br/>
      </w:r>
      <w:r>
        <w:rPr>
          <w:rFonts w:ascii="Times New Roman"/>
          <w:b w:val="false"/>
          <w:i w:val="false"/>
          <w:color w:val="000000"/>
          <w:sz w:val="28"/>
        </w:rPr>
        <w:t>
      Границы избирательного участка: с. Козыкеткен.</w:t>
      </w:r>
    </w:p>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Избирательный участок N 402</w:t>
      </w:r>
    </w:p>
    <w:bookmarkEnd w:id="11"/>
    <w:p>
      <w:pPr>
        <w:spacing w:after="0"/>
        <w:ind w:left="0"/>
        <w:jc w:val="both"/>
      </w:pPr>
      <w:r>
        <w:rPr>
          <w:rFonts w:ascii="Times New Roman"/>
          <w:b w:val="false"/>
          <w:i w:val="false"/>
          <w:color w:val="000000"/>
          <w:sz w:val="28"/>
        </w:rPr>
        <w:t>      Центром избирательного участка установить здание основной общеобразовательной школы села Травянка расположенное по адресу: село Травянка, ул. Победы.</w:t>
      </w:r>
      <w:r>
        <w:br/>
      </w:r>
      <w:r>
        <w:rPr>
          <w:rFonts w:ascii="Times New Roman"/>
          <w:b w:val="false"/>
          <w:i w:val="false"/>
          <w:color w:val="000000"/>
          <w:sz w:val="28"/>
        </w:rPr>
        <w:t>
      Границы избирательного участка: с. Травянка.</w:t>
      </w:r>
    </w:p>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403</w:t>
      </w:r>
    </w:p>
    <w:bookmarkEnd w:id="12"/>
    <w:p>
      <w:pPr>
        <w:spacing w:after="0"/>
        <w:ind w:left="0"/>
        <w:jc w:val="both"/>
      </w:pPr>
      <w:r>
        <w:rPr>
          <w:rFonts w:ascii="Times New Roman"/>
          <w:b w:val="false"/>
          <w:i w:val="false"/>
          <w:color w:val="000000"/>
          <w:sz w:val="28"/>
        </w:rPr>
        <w:t>      Центром избирательного участка установить здание ДЭЦ "Балдырган  села Успенка расположенное по адресу: село Успенка, ул. Ленина N 68.       Границы избирательного участка: с.Успенка ул. Пролетарская N 2, 4, 6, 8, 10, 12а,16, 18а, 20, 22, 24, 26, 28, 30, 32, 34, 36, 38, 40, 42, 44, 46, 48а, 48, 50, 52, 54, 56, 58, 60, 62. ул. Степная от N 5, 6, 7, 8, 9, 10, 11, 12, 12б, 12а, 13, 14, 15, 16, 17, 19, 22, 24, 26, 28, 30. ул.Восточная от N 1м, 1г, 1, 1б, 1/1, 1/2, 2б, 2а, 3, 4, 5, 6, 7, 8, 9, 10, 11, 12, 13, 14, 15, 16, 17, 18б, 18а, 18, 19а, 19, 20, 21, 22, 23, 24. ул.Гагарина N 3, 5, 7, 9, 11, 12, 13, 14, 14/1, 14/2, 15, 16, 18а, 18, 19, 20, 21, 22, 23, 24, 25, 26, 27, 28, 29, 30, 30а, 31, 32, 33, 34, 35, 36/1, 36, 37, 38, 39, 39а, 40, 41, 42, 43, 44, 45, 46, 47, 48, 49. ул. Коммунальная N 1, 2, 3, 4, 5, 6, 7, 8, 9, 10, 11а, 12, 13, 14, 15, 16, 17, 18, 19, 20, 21, 22, 23, 24, 25, 26, 27, 28, 29, 30, 31, 32, 33, 34, 35, 36, 37, 38, 39, 40, 41, 42, 43, 44, 45, 46, 47, 48, 49, 50, 51, 53. ул.Ленина N 6/1, 6а, 7, 8, 9, 10, 11, 11а, 12, 13, 14, 15, 16, 17, 18а, 18, 19, 20, 21, 22, 23, 24, 25, 26, 27, 28, 29, 30, 31, 32, 33, 35, 36, 37, 39, 41, 42, 43, 44, 45, 46, 47, 48, 49, 50, 51, 52, 53, 54, 55, 56, 57, 58, 59, 61, 63, 65, 67, 69. ул. Некрасова от N 13, 13а, 15, 19, 19/1, 19/2, 20, 21, 22, 24, 25, 26, 27, 28, 29, 30, 30б, 30а, 32, 34, 38. ул.Комсомольская N 13, 14, 15, 16а, 16, 16/1, 17, 17а, 17б, 17в, 18, 19, 20, 21/1, 21/2, 21а, 21б, 22, 23, 24, 25, 26, 27, 28.  ул.Петровского N 11а, 12, 13, 14, 15, 16, 18, 18а, 19, 19а, 20, 21, 22, 24, 25, 25а, 26, 26а, 27, 28, 30, 30а, 32а, 32/1, 32/2, 32/3, 32/4, 33, 34/1, 34/2, 34/3, 34/4. ул.Шевченко N 13, 15, 18, 18а, 19, 20, 21, 22, 23, 24, 25, 25а, 27/1, 27/2, 29, 31, 31а, 33, 35, 37. ул. 10 лет Независимости N 11, 21, 23, 25. ул. Новосельская, ул. 1 Мая, ул. Целинная, ул.Дружбы, пер.Южный входят полностью.</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404</w:t>
      </w:r>
    </w:p>
    <w:bookmarkEnd w:id="13"/>
    <w:p>
      <w:pPr>
        <w:spacing w:after="0"/>
        <w:ind w:left="0"/>
        <w:jc w:val="both"/>
      </w:pPr>
      <w:r>
        <w:rPr>
          <w:rFonts w:ascii="Times New Roman"/>
          <w:b w:val="false"/>
          <w:i w:val="false"/>
          <w:color w:val="000000"/>
          <w:sz w:val="28"/>
        </w:rPr>
        <w:t>      Центром избирательного участка установить здание Успенской централизованной библиотечной системы расположенное по адресу: село Успенка, ул. Ленина N 77.</w:t>
      </w:r>
      <w:r>
        <w:br/>
      </w:r>
      <w:r>
        <w:rPr>
          <w:rFonts w:ascii="Times New Roman"/>
          <w:b w:val="false"/>
          <w:i w:val="false"/>
          <w:color w:val="000000"/>
          <w:sz w:val="28"/>
        </w:rPr>
        <w:t>
      Границы избирательного участка: с.Успенка четная сторона ул.Шевченко N 4/1, 4. ул. 10 лет Независимости N 2а, 4, 6, 8, 10, 16, 18, 20, 22, 24, 26, 29, 31, 36. ул.Баюка, Семенченко, 8 Марта входят полностью. ул.Чапаева N 1а, 1б, 1в, 1г, 2, 3а, 3, 4, 5, 6, 6а, 7, 8, 9, 9а, 10, 11, 12, 13, 14, 15, 17, 19. ул.Элеваторная N 1, 3, 5, 5б, 7, 7а, 9. ул.Молодежная N 8, 10, 12, 14, 16, 18, 20, 22, 24, 26, 26/2, 28, 28а, 28б, 30а, 30б, 30, 32, 32б, 34, 34а, 36, 36а, 36б, 38, 40, 44, 46, 50, 52, 54, 56, 56а, 56б, 58, 58а, 58б, 60, 60а, 60б. ул.Терешковой N 9а, 11, 12а, 13, 14, 15, 16а, 16, 17, 18, 19, 20, 21, 23, 24, 25, 25а, 27, 29, 29а, 33, 35, 37, 40. ул.Абая N 49, 51, 53, 55, 57, 59, 60, 61, 61а, 62, 63, 64, 65, 67, 68, 69, 70, 71, 72, 73, 74, 75, 75а, 76, 78, 80, 82, 84, 86, 88, 90, 93, 94, 94/1, 94а, 95, 96, 97, 98, 100, 102, 104, 106, 108, 110. ул.Милевского N 60, 62, 64, 68, 70, 71, 72, 73, 75, 77, 79, 81, 82, 83, 84, 85, 86, 87, 88, 89, 91, 92, 93, 94а, 94, 96, 97, 98, 99, 100, 101, 102, 103, 104, 105, 106, 107, 108, 110, 111, 112, 113, 114, 115, 116, 117, 119, 121, 123, 125, 127, 129, 131, 133, 135, 137, 139. ул. Пролетарская N 63, 65, 66, 67, 71, 73, 75, 76, 77, 78, 80, 82, 84, 85, 87, 88, 89, 90, 91, 92, 93, 94, 95, 95а, 96, 97, 98, 99, 100, 101, 102, 103, 104, 105, 106, 107, 108, 110, 112, 114, 116, 118, 120, 122, 122а, 124, 126. ул.Ленина N 70,72, 73, 74, 75, 76, 77, 78, 79, 80, 83, 84а, 84, 86, 88, 91, 92, 93, 94, 95, 96, 97, 98, 99, 100, 101, 102, 105, 106, 107, 109, 110, 111, 112, 113, 114, 115, 116, 117, 118, 119, 121. ул.Коммунальная от N 52, 54, 56, 58, 60, 60а, 62, 63, 64, 65, 66, 68. ул. Гагарина N 50,51, 52, 53, 54, 55, 56, 57, 58, 59, 60, 61, 62, 63, 65, 66, 67, 68, 69, 70, 71, 72, 73, 74а, 74, 75, 76, 77, 78, 79, 80, 82, 83, 84, 86, 94, 97, 99, 101, 103, 106, 107, 109, 110, 111, 116, 118. ул.Восточная N 23в, 25а, 25б, 25в, 25/2, 25/3, 25, 25/1, 25, 27, 28, 29, 29а, 29б, 31, 32, 33, 34, 35, 37, 38, 39а, 41, 43, 45, 49, 51, 55, 57, 59, 61;</w:t>
      </w:r>
      <w:r>
        <w:br/>
      </w:r>
      <w:r>
        <w:rPr>
          <w:rFonts w:ascii="Times New Roman"/>
          <w:b w:val="false"/>
          <w:i w:val="false"/>
          <w:color w:val="000000"/>
          <w:sz w:val="28"/>
        </w:rPr>
        <w:t>
      ул.Образцовка входит полностью.</w:t>
      </w:r>
    </w:p>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xml:space="preserve"> Избирательный участок N 405</w:t>
      </w:r>
    </w:p>
    <w:bookmarkEnd w:id="14"/>
    <w:p>
      <w:pPr>
        <w:spacing w:after="0"/>
        <w:ind w:left="0"/>
        <w:jc w:val="both"/>
      </w:pPr>
      <w:r>
        <w:rPr>
          <w:rFonts w:ascii="Times New Roman"/>
          <w:b w:val="false"/>
          <w:i w:val="false"/>
          <w:color w:val="000000"/>
          <w:sz w:val="28"/>
        </w:rPr>
        <w:t>      Центром избирательного участка установить здание средней общеобразовательной школы села Белоусовка расположенное по адресу: село Белоусовка.</w:t>
      </w:r>
      <w:r>
        <w:br/>
      </w:r>
      <w:r>
        <w:rPr>
          <w:rFonts w:ascii="Times New Roman"/>
          <w:b w:val="false"/>
          <w:i w:val="false"/>
          <w:color w:val="000000"/>
          <w:sz w:val="28"/>
        </w:rPr>
        <w:t>
      Границы избирательного участка: с. Белоусовка.</w:t>
      </w:r>
    </w:p>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420</w:t>
      </w:r>
    </w:p>
    <w:bookmarkEnd w:id="15"/>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Успенка расположенное по адресу: село Успенка, ул. Милевского N 65.</w:t>
      </w:r>
      <w:r>
        <w:br/>
      </w:r>
      <w:r>
        <w:rPr>
          <w:rFonts w:ascii="Times New Roman"/>
          <w:b w:val="false"/>
          <w:i w:val="false"/>
          <w:color w:val="000000"/>
          <w:sz w:val="28"/>
        </w:rPr>
        <w:t>
      Границы избирательного участка: с.Успенка нечетная сторона ул.Пролетарская от N 1, 1А, 3, 5, 5а, 9/1, 9/2, 11, 13, 15, 17, 19, 21, 23, 25, 27, 29, 31, 33а, 33, 35, 37, 39, 41, 43, 47, 49, 51, 53, 55, 57, 59. нечетная сторона ул.10 лет Независимости N 5, 9. ул. Абая от N 1е, 1г, 1б, 1а, 1, 2а, 2б, 2в, 2, 3, 4, 5, 6, 7, 8, 9, 10, 11, 12а, 12, 13, 14, 14а, 15, 16, 17, 18, 19, 20, 21, 22, 24, 26, 28, 30, 32, 34, 35, 36, 37, 38, 39, 40, 41, 42, 43, 44, 45, 46, 47, 48, 50, 52, 54, 56, 58. ул. Милевского от N 1, 2б, 2, 3, 4, 5а, 5, 6, 6а, 7, 7а, 8а, 8, 8б, 9, 10, 10а, 11а, 11, 13, 14, 16, 16а, 17, 19, 20а, 20б, 21, 22, 23, 24а, 24, 25, 26, 27, 28, 29, 30, 31, 32, 33, 35, 36/1, 36, 37, 38, 39, 40, 41, 42, 43, 44, 45, 46, 47, 48, 49, 50, 51, 52, 53, 54, 55, 57, 58а, 59, 61, 63, 67; ул. Терешковой от N 1, 2/1, 2/2, 2а, 2б, 2в, 2, 3, 4а, 4, 5, 6/1, 6, 7, 8, 10. ул.Молодежная от N 2, 3 , 4, 5. ул.Шевченко N 1, 4, 4а, 5, 6, 7, 7/1, 7б, 8, 8а, 9, 10, 11, 12, 14. ул.Петровского от N 1а, 2а, 3, 4, 5, 5а, 6, 7б, 8, 8а, 9а, 9, 10б, 10а, 10, 11,12; ул.Комсомольская от N 1, 2а, 2, 2б, 2в, 3, 5, 6, 7, 7а, 7б, 8, 8а, 8б, 9, 10, 11, 12; ул.Некрасова от N 3, 5, 6, 8, 9, 10, 11, 12. ул.Строительная, ул.Энергетиков, пер.Юбилейный входят полностью.</w:t>
      </w:r>
    </w:p>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Избирательный участок N 421</w:t>
      </w:r>
    </w:p>
    <w:bookmarkEnd w:id="16"/>
    <w:p>
      <w:pPr>
        <w:spacing w:after="0"/>
        <w:ind w:left="0"/>
        <w:jc w:val="both"/>
      </w:pPr>
      <w:r>
        <w:rPr>
          <w:rFonts w:ascii="Times New Roman"/>
          <w:b w:val="false"/>
          <w:i w:val="false"/>
          <w:color w:val="000000"/>
          <w:sz w:val="28"/>
        </w:rPr>
        <w:t>      Центром избирательного участка установить здание профессионального лицея-25 села Успенка расположенное по адресу: село Успенка, ул. Мира N 22.</w:t>
      </w:r>
      <w:r>
        <w:br/>
      </w:r>
      <w:r>
        <w:rPr>
          <w:rFonts w:ascii="Times New Roman"/>
          <w:b w:val="false"/>
          <w:i w:val="false"/>
          <w:color w:val="000000"/>
          <w:sz w:val="28"/>
        </w:rPr>
        <w:t>
      Границы избирательного участка: с.Успенка: ул.Чапаева N 18а, 18б, 20, 20а, 20б, 22, 24, 26, 28. ул Элеваторная N 2, 4, 6, 8, 9, 10, 11, 13, 13а, 15, 15а, 17, 17а, 19, 20а, 21, 22, 23, 24, 24а, 32, 34, 36. ул Абая N 99, 101, 103, 105, 112, 114, 116, 118, 120, 122, 124. ул.Милевского N 120, 124, 141, 143, 145, 147, 149, 151, 153, 155, 159. ул.Ленина N 120, 122, 123, 124, 125, 126, 127а, 127, 128, 129, 130, 131, 132, 133, 134, 135, 136, 137, 138, 139, 140, 142, 143, 144, 145, 147, 149, 149а, 150, 151, 152, 153, 155, 156, 157, 158, 159, 160, 161, 164. ул.Коммунальная N 78, 79, 80, 81, 82, 83, 85, 86, 87, 89, 90, 90а, 91, 92, 93, 94, 95, 96, 97, 98а, 99, 100, 100а, 101, 102, 103, 104, 105, 106, 107, 108, 109, 110, 111, 112, 113, 114, 115, 116; ул.Гагарина N 115, 117, 119, 120, 121, 122, 123, 124, 125, 126, 127, 128, 129, 130, 131, 132, 133, 134, 135, 136, 137, 139а, 139, 140, 141, 141а, 142, 143, 144, 145, 146, 147, 149, 153. ул Восточная N 63, 65, 67, 68, 69, 70, 71, 72, 72а, 73, 74, 75, 76, 77, 78, 79, 80, 81, 82, 83, 84, 85, 86, 87, 88, 92. ул.Степная N 45,46, 47, 48, 49, 50, 51, 52, 53, 54, 55, 56, 57, 58, 59, 60, 61, 62, 63, 64, 65, 66, 67, 68, 69, 70, 71, 72, 73. улицы Мира, Крупской, Северная, Пушкина, Гоголя, Чехова входят полностью.</w:t>
      </w:r>
    </w:p>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406</w:t>
      </w:r>
    </w:p>
    <w:bookmarkEnd w:id="17"/>
    <w:p>
      <w:pPr>
        <w:spacing w:after="0"/>
        <w:ind w:left="0"/>
        <w:jc w:val="both"/>
      </w:pPr>
      <w:r>
        <w:rPr>
          <w:rFonts w:ascii="Times New Roman"/>
          <w:b w:val="false"/>
          <w:i w:val="false"/>
          <w:color w:val="000000"/>
          <w:sz w:val="28"/>
        </w:rPr>
        <w:t>      Центром избирательного участка установить здание основной общеобразовательной школы села Ольховка расположенное по адресу: село Ольховка.</w:t>
      </w:r>
      <w:r>
        <w:br/>
      </w:r>
      <w:r>
        <w:rPr>
          <w:rFonts w:ascii="Times New Roman"/>
          <w:b w:val="false"/>
          <w:i w:val="false"/>
          <w:color w:val="000000"/>
          <w:sz w:val="28"/>
        </w:rPr>
        <w:t>
      Границы избирательного участка: с.Ольховка.</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407</w:t>
      </w:r>
    </w:p>
    <w:bookmarkEnd w:id="18"/>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Ольгино расположенное по адресу: село Ольгино, ул.Энгельса.</w:t>
      </w:r>
      <w:r>
        <w:br/>
      </w:r>
      <w:r>
        <w:rPr>
          <w:rFonts w:ascii="Times New Roman"/>
          <w:b w:val="false"/>
          <w:i w:val="false"/>
          <w:color w:val="000000"/>
          <w:sz w:val="28"/>
        </w:rPr>
        <w:t>
      Границы избирательного участка: с. Ольгино.</w:t>
      </w:r>
    </w:p>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409</w:t>
      </w:r>
    </w:p>
    <w:bookmarkEnd w:id="19"/>
    <w:p>
      <w:pPr>
        <w:spacing w:after="0"/>
        <w:ind w:left="0"/>
        <w:jc w:val="both"/>
      </w:pPr>
      <w:r>
        <w:rPr>
          <w:rFonts w:ascii="Times New Roman"/>
          <w:b w:val="false"/>
          <w:i w:val="false"/>
          <w:color w:val="000000"/>
          <w:sz w:val="28"/>
        </w:rPr>
        <w:t>      Центром избирательного участка установить здание средней общеобразовательной школы села Тимирязево расположенное по адресу: село Тимирязево.</w:t>
      </w:r>
      <w:r>
        <w:br/>
      </w:r>
      <w:r>
        <w:rPr>
          <w:rFonts w:ascii="Times New Roman"/>
          <w:b w:val="false"/>
          <w:i w:val="false"/>
          <w:color w:val="000000"/>
          <w:sz w:val="28"/>
        </w:rPr>
        <w:t>
      Границы избирательного участка: с. Тимирязево.</w:t>
      </w:r>
    </w:p>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410</w:t>
      </w:r>
    </w:p>
    <w:bookmarkEnd w:id="20"/>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Константиновка расположенное по адресу: село Константиновка.</w:t>
      </w:r>
      <w:r>
        <w:br/>
      </w:r>
      <w:r>
        <w:rPr>
          <w:rFonts w:ascii="Times New Roman"/>
          <w:b w:val="false"/>
          <w:i w:val="false"/>
          <w:color w:val="000000"/>
          <w:sz w:val="28"/>
        </w:rPr>
        <w:t>
      Границы избирательного участка: с.Константиновка.</w:t>
      </w:r>
    </w:p>
    <w:bookmarkStart w:name="z25" w:id="2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411</w:t>
      </w:r>
    </w:p>
    <w:bookmarkEnd w:id="21"/>
    <w:p>
      <w:pPr>
        <w:spacing w:after="0"/>
        <w:ind w:left="0"/>
        <w:jc w:val="both"/>
      </w:pPr>
      <w:r>
        <w:rPr>
          <w:rFonts w:ascii="Times New Roman"/>
          <w:b w:val="false"/>
          <w:i w:val="false"/>
          <w:color w:val="000000"/>
          <w:sz w:val="28"/>
        </w:rPr>
        <w:t>      Центром избирательного участка установить здание основной общеобразовательной школы села Равнополь расположенное по адресу: село Равнополь.</w:t>
      </w:r>
      <w:r>
        <w:br/>
      </w:r>
      <w:r>
        <w:rPr>
          <w:rFonts w:ascii="Times New Roman"/>
          <w:b w:val="false"/>
          <w:i w:val="false"/>
          <w:color w:val="000000"/>
          <w:sz w:val="28"/>
        </w:rPr>
        <w:t>
      Границы избирательного участка: с.Равнополь.</w:t>
      </w:r>
    </w:p>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412</w:t>
      </w:r>
    </w:p>
    <w:bookmarkEnd w:id="22"/>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Таволжан расположенное по адресу: село Таволжан.</w:t>
      </w:r>
      <w:r>
        <w:br/>
      </w:r>
      <w:r>
        <w:rPr>
          <w:rFonts w:ascii="Times New Roman"/>
          <w:b w:val="false"/>
          <w:i w:val="false"/>
          <w:color w:val="000000"/>
          <w:sz w:val="28"/>
        </w:rPr>
        <w:t>
      Границы избирательного участка: с. Таволжан.</w:t>
      </w:r>
    </w:p>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413</w:t>
      </w:r>
    </w:p>
    <w:bookmarkEnd w:id="23"/>
    <w:p>
      <w:pPr>
        <w:spacing w:after="0"/>
        <w:ind w:left="0"/>
        <w:jc w:val="both"/>
      </w:pPr>
      <w:r>
        <w:rPr>
          <w:rFonts w:ascii="Times New Roman"/>
          <w:b w:val="false"/>
          <w:i w:val="false"/>
          <w:color w:val="000000"/>
          <w:sz w:val="28"/>
        </w:rPr>
        <w:t>      Центром избирательного участка установить здание средней общеобразовательной школы села Надаровка расположенное по адресу: село Надаровка.</w:t>
      </w:r>
      <w:r>
        <w:br/>
      </w:r>
      <w:r>
        <w:rPr>
          <w:rFonts w:ascii="Times New Roman"/>
          <w:b w:val="false"/>
          <w:i w:val="false"/>
          <w:color w:val="000000"/>
          <w:sz w:val="28"/>
        </w:rPr>
        <w:t>
      Границы избирательного участка: с. Надаровка.</w:t>
      </w:r>
    </w:p>
    <w:bookmarkStart w:name="z28" w:id="2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415</w:t>
      </w:r>
    </w:p>
    <w:bookmarkEnd w:id="24"/>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Вознесенка расположенное по адресу: село Вознесенка.</w:t>
      </w:r>
      <w:r>
        <w:br/>
      </w:r>
      <w:r>
        <w:rPr>
          <w:rFonts w:ascii="Times New Roman"/>
          <w:b w:val="false"/>
          <w:i w:val="false"/>
          <w:color w:val="000000"/>
          <w:sz w:val="28"/>
        </w:rPr>
        <w:t>
      Границы избирательного участка: с.Вознесенка.</w:t>
      </w:r>
    </w:p>
    <w:bookmarkStart w:name="z29" w:id="2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416</w:t>
      </w:r>
    </w:p>
    <w:bookmarkEnd w:id="25"/>
    <w:p>
      <w:pPr>
        <w:spacing w:after="0"/>
        <w:ind w:left="0"/>
        <w:jc w:val="both"/>
      </w:pPr>
      <w:r>
        <w:rPr>
          <w:rFonts w:ascii="Times New Roman"/>
          <w:b w:val="false"/>
          <w:i w:val="false"/>
          <w:color w:val="000000"/>
          <w:sz w:val="28"/>
        </w:rPr>
        <w:t>      Центром избирательного участка установить здание средней общеобразовательной школы села Конырозек расположенное по адресу: село Конырозек.</w:t>
      </w:r>
      <w:r>
        <w:br/>
      </w:r>
      <w:r>
        <w:rPr>
          <w:rFonts w:ascii="Times New Roman"/>
          <w:b w:val="false"/>
          <w:i w:val="false"/>
          <w:color w:val="000000"/>
          <w:sz w:val="28"/>
        </w:rPr>
        <w:t>
      Границы избирательного участка: с.Конырозек.</w:t>
      </w:r>
    </w:p>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417</w:t>
      </w:r>
    </w:p>
    <w:bookmarkEnd w:id="26"/>
    <w:p>
      <w:pPr>
        <w:spacing w:after="0"/>
        <w:ind w:left="0"/>
        <w:jc w:val="both"/>
      </w:pPr>
      <w:r>
        <w:rPr>
          <w:rFonts w:ascii="Times New Roman"/>
          <w:b w:val="false"/>
          <w:i w:val="false"/>
          <w:color w:val="000000"/>
          <w:sz w:val="28"/>
        </w:rPr>
        <w:t>      Центром избирательного участка установить здание основной общеобразовательной школы села Дмитриевка расположенное по адресу: село Дмитриевка.</w:t>
      </w:r>
      <w:r>
        <w:br/>
      </w:r>
      <w:r>
        <w:rPr>
          <w:rFonts w:ascii="Times New Roman"/>
          <w:b w:val="false"/>
          <w:i w:val="false"/>
          <w:color w:val="000000"/>
          <w:sz w:val="28"/>
        </w:rPr>
        <w:t>
      Границы избирательного участка: с. Дмитриевка.</w:t>
      </w:r>
    </w:p>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418</w:t>
      </w:r>
    </w:p>
    <w:bookmarkEnd w:id="27"/>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Новопокровка расположенное по адресу: село Новопокровка.</w:t>
      </w:r>
      <w:r>
        <w:br/>
      </w:r>
      <w:r>
        <w:rPr>
          <w:rFonts w:ascii="Times New Roman"/>
          <w:b w:val="false"/>
          <w:i w:val="false"/>
          <w:color w:val="000000"/>
          <w:sz w:val="28"/>
        </w:rPr>
        <w:t>
      Границы избирательного участка: с.Новопокровка.</w:t>
      </w:r>
    </w:p>
    <w:bookmarkStart w:name="z32" w:id="2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419</w:t>
      </w:r>
    </w:p>
    <w:bookmarkEnd w:id="28"/>
    <w:p>
      <w:pPr>
        <w:spacing w:after="0"/>
        <w:ind w:left="0"/>
        <w:jc w:val="both"/>
      </w:pPr>
      <w:r>
        <w:rPr>
          <w:rFonts w:ascii="Times New Roman"/>
          <w:b w:val="false"/>
          <w:i w:val="false"/>
          <w:color w:val="000000"/>
          <w:sz w:val="28"/>
        </w:rPr>
        <w:t>      Центром избирательного участка установить здание Дома культуры села Галицкое расположенное по адресу: село Галицкое.</w:t>
      </w:r>
      <w:r>
        <w:br/>
      </w:r>
      <w:r>
        <w:rPr>
          <w:rFonts w:ascii="Times New Roman"/>
          <w:b w:val="false"/>
          <w:i w:val="false"/>
          <w:color w:val="000000"/>
          <w:sz w:val="28"/>
        </w:rPr>
        <w:t>
      Границы избирательного участка: с. Галицкое.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