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e8c3" w14:textId="56ce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(XXVIII сессия, IV созыв) от 24 декабря 2010 года N 168/28 "О бюджете района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14 ноября 2011 года N 218/42. Зарегистрировано Департаментом юстиции Павлодарской области 25 ноября 2011 года N 12-12-116. Утратило силу в связи с истечением срока действия (письмо маслихата Успенского района Павлодарской области от 14 ноября 2013 года N 1-28/1-14/274)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Успенского района Павлодарской области от 14.11.2013 N 1-28/1-14/274).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(XXXIХ (внеочередная) сессия, IV созыв) от 7 ноября 2011 года N 398/39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(зарегистрированное в Реестре государственной регистрации нормативных правовых актов за N 3192 от 10 ноября 2011 года),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(ХХVIII сессия, IV созыв) от 24 декабря 2010 года N 168/28 "О бюджете района на 2011 - 2013 годы" (зарегистрированное в Реестре государственной регистрации нормативных правовых актов за N 12-12-100, опубликованное от 20, 27 января 2011 года в газете "Сельские будни" N 3,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"1 470 408" заменить цифрами "1 599 316";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"1 289 931" заменить цифрами "1 418 839";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"1 590 989" заменить цифрами "1 621 897";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"-134 097" заменить цифрами "-36 097";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"134 097" заменить цифрами "36 097";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Жураковский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Байгужинов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(XXXXII (внеочередная) сессия IV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ноября 2011 года N 218/42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сессии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N 168/28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96"/>
        <w:gridCol w:w="596"/>
        <w:gridCol w:w="596"/>
        <w:gridCol w:w="7579"/>
        <w:gridCol w:w="316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1 599 316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172 852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73 586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60 954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33 389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9 875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10 754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</w:p>
        </w:tc>
      </w:tr>
      <w:tr>
        <w:trPr>
          <w:trHeight w:val="15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5 218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1 418 839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1 418 839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1 418 839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92"/>
        <w:gridCol w:w="613"/>
        <w:gridCol w:w="677"/>
        <w:gridCol w:w="7488"/>
        <w:gridCol w:w="316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1 621 897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170 922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149 904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40 983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40 803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97 349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10 534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4 294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1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905 243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829 315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824 589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797 623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9 389</w:t>
            </w:r>
          </w:p>
        </w:tc>
      </w:tr>
      <w:tr>
        <w:trPr>
          <w:trHeight w:val="7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9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101 294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84 500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40 915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112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180 616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125 704</w:t>
            </w:r>
          </w:p>
        </w:tc>
      </w:tr>
      <w:tr>
        <w:trPr>
          <w:trHeight w:val="7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124 597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98 003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в рамках Программы занятости 2020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50 597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20 727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6 867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152 279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102 487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101 883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99 466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</w:t>
            </w:r>
          </w:p>
        </w:tc>
      </w:tr>
      <w:tr>
        <w:trPr>
          <w:trHeight w:val="10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</w:t>
            </w:r>
          </w:p>
        </w:tc>
      </w:tr>
      <w:tr>
        <w:trPr>
          <w:trHeight w:val="4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9 077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культуры, физической культуры и спорта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10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29 635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11 384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8 020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10 231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1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11 416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9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23 258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13  516</w:t>
            </w:r>
          </w:p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10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4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-36 097</w:t>
            </w:r>
          </w:p>
        </w:tc>
      </w:tr>
      <w:tr>
        <w:trPr>
          <w:trHeight w:val="4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36 097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112 288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98 836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98 772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