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3041" w14:textId="33a3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Успенского района на 2012 - 2014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20 декабря 2011 года N 228/44. Зарегистрировано Департаментом юстиции Павлодарской области 09 января 2012 года N 12-12-119.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решения маслихата Успенского района Павлодарской области от 31.01.2012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за N 3193 от 15 декабря 2011 года),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2012 - 2014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1 700 157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207 436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2 361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1 488 964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- 1 775 837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17 692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19 416;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-93 372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93 372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Успенского района Павлодарской области от 31.01.2012 </w:t>
      </w:r>
      <w:r>
        <w:rPr>
          <w:rFonts w:ascii="Times New Roman"/>
          <w:b w:val="false"/>
          <w:i w:val="false"/>
          <w:color w:val="00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13.04.2012 </w:t>
      </w:r>
      <w:r>
        <w:rPr>
          <w:rFonts w:ascii="Times New Roman"/>
          <w:b w:val="false"/>
          <w:i w:val="false"/>
          <w:color w:val="000000"/>
          <w:sz w:val="28"/>
        </w:rPr>
        <w:t>N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28.05.2012 </w:t>
      </w:r>
      <w:r>
        <w:rPr>
          <w:rFonts w:ascii="Times New Roman"/>
          <w:b w:val="false"/>
          <w:i w:val="false"/>
          <w:color w:val="000000"/>
          <w:sz w:val="28"/>
        </w:rPr>
        <w:t>N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23.07.2012 </w:t>
      </w:r>
      <w:r>
        <w:rPr>
          <w:rFonts w:ascii="Times New Roman"/>
          <w:b w:val="false"/>
          <w:i w:val="false"/>
          <w:color w:val="000000"/>
          <w:sz w:val="28"/>
        </w:rPr>
        <w:t>N 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19.10.2012 </w:t>
      </w:r>
      <w:r>
        <w:rPr>
          <w:rFonts w:ascii="Times New Roman"/>
          <w:b w:val="false"/>
          <w:i w:val="false"/>
          <w:color w:val="000000"/>
          <w:sz w:val="28"/>
        </w:rPr>
        <w:t>N 43/9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  </w:t>
      </w:r>
      <w:r>
        <w:rPr>
          <w:rFonts w:ascii="Times New Roman"/>
          <w:b w:val="false"/>
          <w:i w:val="false"/>
          <w:color w:val="000000"/>
          <w:sz w:val="28"/>
        </w:rPr>
        <w:t>N 49/10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района на 2012 год объем субвенции передаваемых из областного бюджета в бюджет района в сумме 1 311 476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программ, не подлежащих секвестру в процессе исполнения бюджета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в разрезе сельских округов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2012 год в сумме 3 900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Сохранить на 2012 год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являющимися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Ларионов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(XXXXIV сессия, IV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228/44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 (внеочередная) сессия,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N 49/10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маслихата Успенского района Павлодарской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N 49/10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1"/>
        <w:gridCol w:w="421"/>
        <w:gridCol w:w="8833"/>
        <w:gridCol w:w="222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1 700 157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1 488 964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1 488 964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1 488 964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541"/>
        <w:gridCol w:w="541"/>
        <w:gridCol w:w="8025"/>
        <w:gridCol w:w="22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1 775 837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196 668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172 759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112 626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110 489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11 889</w:t>
            </w:r>
          </w:p>
        </w:tc>
      </w:tr>
      <w:tr>
        <w:trPr>
          <w:trHeight w:val="12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10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12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3 164</w:t>
            </w:r>
          </w:p>
        </w:tc>
      </w:tr>
      <w:tr>
        <w:trPr>
          <w:trHeight w:val="8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1 017 203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868818</w:t>
            </w:r>
          </w:p>
        </w:tc>
      </w:tr>
      <w:tr>
        <w:trPr>
          <w:trHeight w:val="1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862396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10 487</w:t>
            </w:r>
          </w:p>
        </w:tc>
      </w:tr>
      <w:tr>
        <w:trPr>
          <w:trHeight w:val="8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</w:t>
            </w:r>
          </w:p>
        </w:tc>
      </w:tr>
      <w:tr>
        <w:trPr>
          <w:trHeight w:val="1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116 384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79 153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21 403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12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20 515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130 842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95 345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4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7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67 739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67 060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64 685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6 025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23 102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35 988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8 665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8 429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10 434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28 221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5 216</w:t>
            </w:r>
          </w:p>
        </w:tc>
      </w:tr>
      <w:tr>
        <w:trPr>
          <w:trHeight w:val="7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29 444</w:t>
            </w:r>
          </w:p>
        </w:tc>
      </w:tr>
      <w:tr>
        <w:trPr>
          <w:trHeight w:val="4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4 420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4 420  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11 514</w:t>
            </w:r>
          </w:p>
        </w:tc>
      </w:tr>
      <w:tr>
        <w:trPr>
          <w:trHeight w:val="7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51 485</w:t>
            </w:r>
          </w:p>
        </w:tc>
      </w:tr>
      <w:tr>
        <w:trPr>
          <w:trHeight w:val="9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6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-93 372</w:t>
            </w:r>
          </w:p>
        </w:tc>
      </w:tr>
      <w:tr>
        <w:trPr>
          <w:trHeight w:val="6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93 372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(XXXXIV сессия, IV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228/44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06"/>
        <w:gridCol w:w="606"/>
        <w:gridCol w:w="8204"/>
        <w:gridCol w:w="301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1 540 773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203 158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85 676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 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102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1 333 098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1 333 098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2"/>
        <w:gridCol w:w="591"/>
        <w:gridCol w:w="634"/>
        <w:gridCol w:w="7540"/>
        <w:gridCol w:w="30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1 540 773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191 196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168 177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45 635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112 517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112 488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11 148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</w:t>
            </w:r>
          </w:p>
        </w:tc>
      </w:tr>
      <w:tr>
        <w:trPr>
          <w:trHeight w:val="10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11 871</w:t>
            </w:r>
          </w:p>
        </w:tc>
      </w:tr>
      <w:tr>
        <w:trPr>
          <w:trHeight w:val="1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995 847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60 048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915 334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910 200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875 145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102 445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82 323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12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19 297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29 414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20 341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6 516</w:t>
            </w:r>
          </w:p>
        </w:tc>
      </w:tr>
      <w:tr>
        <w:trPr>
          <w:trHeight w:val="6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118 965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67 414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65 130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29 406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23 473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2 097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17 787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4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8 927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16 916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16 916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16 916</w:t>
            </w:r>
          </w:p>
        </w:tc>
      </w:tr>
      <w:tr>
        <w:trPr>
          <w:trHeight w:val="6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6 424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</w:t>
            </w:r>
          </w:p>
        </w:tc>
      </w:tr>
      <w:tr>
        <w:trPr>
          <w:trHeight w:val="1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30 788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26 613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27 291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</w:p>
        </w:tc>
      </w:tr>
      <w:tr>
        <w:trPr>
          <w:trHeight w:val="6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11 135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9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(XXXXIV сессия, IV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228/44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50"/>
        <w:gridCol w:w="650"/>
        <w:gridCol w:w="8250"/>
        <w:gridCol w:w="30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1 557 514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216 743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75 738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75 738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43 157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12 171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13 831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14 211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 профессиональной деятельности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</w:p>
        </w:tc>
      </w:tr>
      <w:tr>
        <w:trPr>
          <w:trHeight w:val="10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4 618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1 335 937</w:t>
            </w:r>
          </w:p>
        </w:tc>
      </w:tr>
      <w:tr>
        <w:trPr>
          <w:trHeight w:val="51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 государственного управления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1 335 937</w:t>
            </w:r>
          </w:p>
        </w:tc>
      </w:tr>
      <w:tr>
        <w:trPr>
          <w:trHeight w:val="25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1 335 937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546"/>
        <w:gridCol w:w="908"/>
        <w:gridCol w:w="695"/>
        <w:gridCol w:w="7130"/>
        <w:gridCol w:w="31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1 557 514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192 480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169 961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46 695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113 339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113 308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12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12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991 501</w:t>
            </w:r>
          </w:p>
        </w:tc>
      </w:tr>
      <w:tr>
        <w:trPr>
          <w:trHeight w:val="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910 262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904 941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878 981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90 393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74 075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46 733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12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20 304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20 304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30 918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21 736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133 751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76 763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76 010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73 700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</w:t>
            </w:r>
          </w:p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6 044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34 307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25 850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1 549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6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6 002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15 665</w:t>
            </w:r>
          </w:p>
        </w:tc>
      </w:tr>
      <w:tr>
        <w:trPr>
          <w:trHeight w:val="6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2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32 903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32 903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28 476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27 867</w:t>
            </w:r>
          </w:p>
        </w:tc>
      </w:tr>
      <w:tr>
        <w:trPr>
          <w:trHeight w:val="1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12 183</w:t>
            </w:r>
          </w:p>
        </w:tc>
      </w:tr>
      <w:tr>
        <w:trPr>
          <w:trHeight w:val="1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9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(XXXXIV сессия, IV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  2011 года N 228/44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51"/>
        <w:gridCol w:w="630"/>
        <w:gridCol w:w="673"/>
        <w:gridCol w:w="630"/>
        <w:gridCol w:w="988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районного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(XXXXIV сессия, IV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228/44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и аульного округов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маслихата Успенского района Павлодарской области от 31.01.2012 </w:t>
      </w:r>
      <w:r>
        <w:rPr>
          <w:rFonts w:ascii="Times New Roman"/>
          <w:b w:val="false"/>
          <w:i w:val="false"/>
          <w:color w:val="ff0000"/>
          <w:sz w:val="28"/>
        </w:rPr>
        <w:t>N 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576"/>
        <w:gridCol w:w="620"/>
        <w:gridCol w:w="576"/>
        <w:gridCol w:w="641"/>
        <w:gridCol w:w="576"/>
        <w:gridCol w:w="7938"/>
      </w:tblGrid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аула (села),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Успенского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Тимирязево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Козыкеткенского аульного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Ковалевского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Лозовского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Надаровского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Увлечение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Ольгинского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Конырозекского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Равнопольский сельского округа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Увлечение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Богатырь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Таволжан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Каратай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