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15e7f" w14:textId="d815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Надаровского сельского округа Успенского района Павлодарской области от 06 октября 2011 года N 10. Зарегистрировано Управлением юстиции Успенского района Павлодарской области 07 октября 2011 года N 12-12-111. Утратило силу решением акима Надаровского сельского округа Успенского района Павлодарской области от 01 июля 2016 года N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Надаровского сельского округа Успенского района Павлодарской области от 01.07.2016 N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N 336 "Об утверждении стандартов государственных услуг и внесении изменений и дополнения в некоторые решения Правительства Республики Казахстан", в целях обеспечения своевременного и качественного оказания государственных услуг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услуги: "Обеспечение бесплатного подвоза обучающихся и воспитанников к общеобразовательной организации образования и обратно домой".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10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Надаровского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Притыкина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Надаровского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2011 года N 10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 "Обеспечение</w:t>
      </w:r>
      <w:r>
        <w:br/>
      </w:r>
      <w:r>
        <w:rPr>
          <w:rFonts w:ascii="Times New Roman"/>
          <w:b/>
          <w:i w:val="false"/>
          <w:color w:val="000000"/>
        </w:rPr>
        <w:t>бесплатного подвоза обучающихся и воспитанников к общеобразовательной организации образования и обратно домой"</w:t>
      </w:r>
    </w:p>
    <w:bookmarkEnd w:id="0"/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"Обеспечение бесплатного подвоза обучающихся и воспитанников к общеобразовательной организации образования и обратно домой" (далее – регламент) оказывается государственным учреждением "Аппарат акима Надаровского сельского округа" (далее – акимат).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Государственная услуга оказывается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подпунктом 2),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услуги: "Обеспечение бесплатного подвоза обучающихся и воспитанников к общеобразовательной организации образования и обратно домой",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марта 2011 года N 336 (далее - стандарт),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Полная информация о порядке государственной услуги располагается на стенде расположенного в фойе акимата, по адресу село Вознесенка ул. Победы 40, телефон 97-1-35.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Результатом завершения оказываемой государственной услуги является обеспечение обучающихся и воспитанников бесплатным подвозом к общеобразовательной организации образования и обратно домой с выдачей справки об обеспечении бесплатным подвозом к общеобразовательной организации образования и обратно домой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стандарту)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Государственная услуга оказывается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обращения для получения государственной услуги (в течение 5 дней с момента поступления заявления) составляет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максимальное допустимое время ожидания до получения государственной услуги, оказываемой на месте в день обращения заявителя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максимальное время обслуживания получателя государственной услуги, оказываемой на месте в день обращения заявителя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Государственная услуга предоставляется в течение учебного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рабочие дни в соответствии с установленным графиком работы с 9.00 до 18.00, с перерывом на обед,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Государственная услуга оказывается в здании акимата, где предусмотрены условия для обслуживания потребителей, в том числе для лиц с ограниченными физическими возможностями (имеется пандус). Зал ожидания оснащен информационным стендом с образцами заполненных бланков.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Для получения государственной услуги потребителю необходимо предоставить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заявление от родителя или законного представителя обучающегося (воспитанника)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оригинал и копия свидетельства о рождении ребенка (удостоверение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справка с места учебы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Оригинал свидетельства о рождении, удостоверение личности предоставляются для сверки с копией и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Образец заявления для получения государственной услуги размещается в фойе акимата, а также можно получить у специалиста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В процессе оказания государственной услуги участвуют следующие структурно–функциональные единицы (согласно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специалист аппарата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осуществляет прием и проверку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вносит в список, обеспеченных бесплатным подвозом и выдает расписку потребителю в получении документов (в случае соответствия представленных документов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возвращает документы потребителю с мотивированным ответом об отказе в предоставлении государственной услуги (в случае непредставления полного пакета документов);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передает список на утверждение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выдает справку потребителю об обеспечении бесплатным подвозом и регистрирует в книге учета справок об обеспечении бесплатным подвозом;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направляет список детей, обеспеченных подвозом в районный отдел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Аким сельского округа рассматривает и утверждает список учащихся, подлежащих подвозу.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При сдаче всех необходимых документов для получения государственной услуги потребителю выдается расписка в получении необходимых документов с указанием номера и даты приема заявления, фамилии, имени, отчества специалиста акимата, выдавшего расписку с указанием даты получения услуги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Способ доставки результата государственной услуги потребителю осуществляется специалистом акимата в соответствии с установленным графиком работы на основании принятой справки об обеспечении бесплатным подвозом к общеобразовательной организации образования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стандарту), заверенной подписью и печатью акима. Выдается специалистом акимата при личном обращении потребителя по истечении 5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Сведения о выдаче справки фиксируются в книге учета справок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Основанием для отказа в предоставлении государственной услуги служит предоставление потребителем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 работы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Деятельность акимата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соблюдения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предоставления полной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обеспечение защиты и конфиденциальности информации о содержании документов, предоставленных потребителем;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обеспечение сохранности документов, которые потребитель не получил в установленный срок;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своевременности предоставление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корректности и вежливости.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оказывающих государственную услугу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Специалист акимата разъясняет порядок обжалования действия (бездействия) уполномоченных должностных лиц и оказывает содействия в подготовке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перечень необходимых документов при подаче жалобы входят заявление в произвольной форме и копии документов, предоставленных потребителем для оказания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График работы и приема акима определяется с установленным графиком работы с 9.00 до 18.30 с перерывом на обед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Принятая жалоба регистрируется в журнале регистрации и контроля исполнения обращений физических лиц акимата и рассматривается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обращения физических и юридических лиц". Потребителю выдается талон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 результатах рассмотрения жалобы потребителю сообщается в письменном виде по почте либо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Нарушение требований нормативных правовых актов при оказании государственной услуги, уполномоченные должностные лица несут ответственность в порядке, установленном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подвоза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обратно домой"</w:t>
            </w:r>
          </w:p>
        </w:tc>
      </w:tr>
    </w:tbl>
    <w:bookmarkStart w:name="z3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Процесс оказания государственной услуги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05500" cy="693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