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0e33" w14:textId="7170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Конырозекского сельского округа Успенского района Павлодарской области от 06 октября 2011 года N 10. Зарегистрировано Управлением юстиции Успенского района Павлодарской области 07 октября 2011 года N 12-12-110. Утратило силу решением акима Конырозекского сельского округа Успенского района Павлодарской области от 01 июля 2016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Конырозекского сельского округа Успенского района Павлодарской области от 01.07.2016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Казахстан", в целях обеспечения своевременного и качественного оказания государственных услуг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услуги: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Конырозекского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Сейтказинов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Конырозекского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2011 года N 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бесплатного подвоза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к общеобразовательной организации образования и обратно домой"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"Обеспечение бесплатного подвоза обучающихся и воспитанников к общеобразовательной организации образования и обратно домой" (далее – регламент) оказывается государственным учреждением "Аппарат акима Конырозекского сельского округа" (далее 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2),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"Обеспечение бесплатного подвоза обучающихся и воспитанников к общеобразовательной организации образования и обратно домой",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2011 года N 336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государственной услуги располагается на стенде расположенного в фойе акимата, по адресу село Конырозек ул. Милевского 50, телефон 94-4-30.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обращения для получения государственной услуги (в течение 5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максимальное допустимое время ожидания до получения государственной услуги, оказываемой на месте в день обращения заявителя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рабочие дни в соответствии с установленным графиком работы с 9.00 до 18.00,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здании акимата, где предусмотрены условия для обслуживания потребителей, в том числе для лиц с ограниченными физическими возможностями (имеется пандус). Зал ожидания оснащен информационным стендом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от родителя или законного представителя обучающегося (воспитанника)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справка с места учебы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Оригинал свидетельства о рождении, удостоверение личности предоставляются для сверки с копией 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Образец заявления для получения государственной услуги размещается в фойе акимата, а также можно получить у специалиста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процессе оказания государственной услуги участвуют следующие структурно–функциональные единицы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прием и проверку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 в список, обеспеченных бесплатным подвозом и выдает расписку потребителю в получении документов (в случае соответствия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возвращает документы потребителю с мотивированным ответом об отказе в предоставлении государственной услуги (в случае непредставления полного пакета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список на утверждение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справку потребителю об обеспечении бесплатным подвозом и регистрирует в книге учета справок об обеспечении бесплатным подвозом;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направляет список детей, обеспеченных подвозом в районный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сельского округа рассматривает и утверждает список учащихся, подлежащих подвозу.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потребителю выдается расписка в получении необходимых документов с указанием номера и даты приема заявления, фамилии, имени, отчества специалиста акимата, выдавшего расписку с указанием даты получения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выдаче справки фиксируются в книге учета справок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в предоставлении государственной услуги служит предоставление потребителем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 работы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Деятельность акимата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соблюдения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защиты и конфиденциальности информации о содержании документов, предоставленных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сохранности документов, которые потребитель не получил в установленный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своевременности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корректности и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Специалист акимата разъясняет порядок обжалования действия (бездействия) уполномоченных должностных лиц и оказывает содействия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перечень необходимых документов при подаче жалобы входят заявление в произвольной форме и копии документов, предоставленных потребителем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График работы и приема акима определяется с установленным графиком работы с 9.00 до 18.30 с перерывом на обед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Принятая жалоба регистрируется в журнале регистрации и контроля исполнения обращений физических лиц акимата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потребителю сообщается в письменном виде по почте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Нарушение требований нормативных правовых актов при оказании государственной услуги, уполномоченные должностные лица несут ответственность в порядке, установленном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домой"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