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674f" w14:textId="b366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Щербактинского районного маслихата от 24 декабря 2010 года N 155/32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18 ноября 2011 года N 208/44. Зарегистрировано Департаментом юстиции Павлодарской области 02 декабря 2011 года N 12-13-133.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 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7 ноября 2011 года N 398/39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N 324/29 "Об областном бюджете на 2011 - 2013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155/32 "О районном бюджете на 2011 - 2013 годы" (зарегистрированное в Реестре государственной регистрации нормативных правовых актов за N 12-13-118, опубликованное 13 января 2011 года в районной газете "Трибуна" N 2, 20 января 2011 года районной газете "Трибуна"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"2434975" заменить цифрами "2615106";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"2153172" заменить цифрами "2333303";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"2598597" заменить цифрами "2636624";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"40195" заменить цифрами "40194";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"2671" заменить цифрами "2672";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"-206317" заменить цифрами "-64212";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"206317" заменить цифрами "64212";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"12697" заменить цифрами "18397";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"6653" заменить цифрами "4272";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"8192";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"5541" заменить цифрами "5347";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"3878" заменить цифрами "9080";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"социальной сферы сельских  населенных пунктов"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"15434" заменить цифрами "13314";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"2717" заменить цифрами "1642";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"539000" заменить цифрами "533893";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"67196" заменить цифрами "105196";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"4-5. Учесть в бюджете района на 2011 год бюджетные трансферты на развитие из республиканского бюджета на строительство и (или) приобретение жилья государственного коммунального жилищного фонда по Программе занятости 2020 на сумму 142104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"4-7. Предусмотреть в районном бюджете на 2011 год досрочное погашение кредита, выделенного на строительство и (или) приобретение жилья по Программе занятости 2020 в сумме 142104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Паванов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2011 года N 208/44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155/32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583"/>
        <w:gridCol w:w="8365"/>
        <w:gridCol w:w="294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2615106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6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2333303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2333303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2"/>
        <w:gridCol w:w="656"/>
        <w:gridCol w:w="677"/>
        <w:gridCol w:w="7531"/>
        <w:gridCol w:w="299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2636624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1248116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1129557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1107128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580920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-64212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