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ddf" w14:textId="ba4b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печатных агитационных материалов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марта 2011 года N 1/123. Зарегистрировано в Департаменте юстиции города Алматы 2 марта 2011 года за N 884. Утратило силу постановлением Акимата города Алматы от 12 декабря 2011 года N 4/1024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12.12.2011 N 4/1024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Конституционного закона Республики Казахстан от 28 сентября 1995 года «О выборах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Территориальной избирательной комиссией города Алматы (по согласованию) определить места для размещения агитационных печатных материалов на период выборов депутатов Мажилиса и Сената Парламента Республики Казахстан, маслихата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Территориальной избирательной комиссией города Алматы (по согласованию) определить места для размещения агитационных печатных материалов на период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города Алматы к моменту окончания срока регистрации кандидатов оснастить места для размещения агитационных печатных материалов стендами, щитами и тумбами в соответствии с установленными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2, 3, которые вводятся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1/123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на период выборов депутатов Мажилиса и Сената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маслихата города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02"/>
        <w:gridCol w:w="6750"/>
      </w:tblGrid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ул.Өскемен и пр.Райымбек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ул.Конырат и ул.Таджикская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ул.Конырат и ул.Таджикская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«13-территория». Пересечение ул.Емцова и ул.Кисловодская-2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«13-территория». Пересечение ул.Докучаева и ул.Куприна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«13-территория». Пересечение ул.Ахременко и ул.Войкова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«Курылысшы». Напротив дома № 66 по ул.Кокарай-2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Рысқулова, 228. Территория в/ч 7552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«Ақбұлақ». Пересечение ул.Шарипова и ул.Лизунова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«Ожет», ул.Бекболаті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«Ожет», ул.Бекболаті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«Трудовик», ул.Центральная,10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«Заря востока». Пересечение ул.Биянху и ул.Дунганская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«Заря востока» ы/а. Пересечение ул.Новая садовая и ул.Цунвазо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«Қарасу». Пересечение ул.Черемушки-2 и ул.Центральная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«Қарасу». Пересечение ул.Заводская и ул.Мостовая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«Шаңырақ-2». Пересечение ул.Жанкожа батыра и ул.Зерде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«Шаңырақ-1». Пересечение ул.Отемисулы и ул.Каркара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Пр.Рысқулова, 228. Территория в/ч 5572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«Улжан-1». ул.К.Жалайри прилегающая территория магазина «Лашын»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«Заря востока» ы/а. Пересечение ул.Новая садовая и ул.Цунвазо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«Айгерим-1». Пересечение пр.Рыскулова и ул.Калининградская, прилегающая территория троллейбусного парка № 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«Ақбұлақ». Пересечение ул.Шарипова и ул.Лизунова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«Көкқайнар». Пересечение ул.Абая и ул.Басар Кобыза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«Шаңырақ-1». Пересечение ул.Отемисулы и ул.Каркара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«Курылысшы». Напротив дома № 66 по ул.Кокарай-2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«Шаңырақ-2». Пересечение ул.Жанкожа батыра и ул.Зерде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«Ожет», ул.Бекболат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пр.Райымбека и дороги населенного пункта Алгабас, прилегающая территория градокомплекса «Ақкент»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уг.ул.Карасай батыра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уг.пр.Абая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уг.ул.Тургут Озала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уг.ул.Розыбакиева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Пр.Гагарина, уг.ул.Жамбыла (юг) с южной стороны д. № 41/219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уг.ул.Шевченко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Ул.Ауэзова, уг.пр.Абая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Ул.Жарокова, уг.ул.Курмангазы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Ул.Шевченко (север), уг.ул.Жарокова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(север) между ул.Туркебаева и ул.Т.Озала возле гипермаркета «Рамстор»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Ул.Н.Тлендиева, уг.ул.Дуйсенова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Ул.Дуйсенова, уг.ул.Грановского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Ул.Кавказская, уг.ул.Даргомыжского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(север), уг.ул.Розыбакиева (запад) возле кафе «Уйгентас»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Ул.Брусиловского, уг.ул.Толе би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Пр.Райымбека, уг.ул.Брусиловского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Ул.Н.Тлендиева, уг.ул.Бекетова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Ул.Гайдара, д.75 или напротив общежития КБТУ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Ул.Гоголя, д.92 между ул.Байзакова и Джумалиева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д.28 рядом с магазином «Дидар», (между ул.Дуйсенова-Кавказская)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Ул.Розыбакиева, д.37-б перед мебельным центром «Эголайф»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Пр.Райымбека, уг.ул.Розыбакиева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уг.ул.Радостовца, рядом с домом № 208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д.10, уг.ул.Богенбай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 (восток) уг.ул.Жамбыла (север)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 (запад) уг.ул.Кабанбай батыра (юг)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Ул.Розыбакиева, д.68, уг.ул.Карасай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Ул.Айтиева, уг.ул.Карасай батыра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перед домом № 109-б, уг.ул.Манаса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165, уг.ул.Нурмакова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уг.ул.Карасай батыра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уг.ул.Исаева (северо-восточный угол)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Ул.Джумалиева, уг.ул.Богенбай батыра напротив ЦОНа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Ул.Байтурсынова, уг.ул.Гоголя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д.109, уг.ул.Шарипова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уг.ул.Байзакова (северо-западный угол)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Ул.Гоголя, уг.ул.Муратбаева рядом с рынком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Ул.Байтурсынова, д.95(запад), уг.ул.Курмангазы (север)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(восток), уг.ул.Карасай батыра (юг)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уг.пр.Абая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Ул.Муканова, перед домом № 245, уг.ул.Курмангазы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Ул.Байтурсынова, уг.ул.Жамбыла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Ул.Курмангазы, уг.ул.Масанчи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(восток), уг.ул.Курмангазы (юг) д.78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батыра, 145, уг.ул.Нурмакова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 (юго-восток), уг.ул.Джамбула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(юг), уг.ул.Досмухамедова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 (юго-восток) уг.ул.Шарипова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уг.ул.Шарипова напротив магазина «Гулянда»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 (юго-восток), уг.ул.Толе би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 (северо-запад), уг.ул.Толе би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Пр.Абылайхана, уг.ул.Кабанбай батыра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Ул.Шевченко, уг.ул.Желтоксан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Ул.Курмангазы, д.76, уг.ул.Наурызбай батыра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 (северо-восток), уг.ул.Кабанбай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Ул.Толе би, 93, уг.пр.Сейфуллина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Ул.Масанчи, 92, уг.пр.Абая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91, уг.ул.Шагабутдинова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Пр.Сейфуллина,492, уг.ул.Богенбай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95-а, уг.ул.Масанчи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Ул.Джамбула, 59, уг.ул.Фурманова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би, 120, уг.ул.Амангельды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би, 116, уг.пр.Сейфуллина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Пр.Абылайхана, уг.ул.Карасай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Ул.Амангельды, 88, уг.ул.Курмангазы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уг.ул.Н.Тлендиева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 (четная сторона), уг.ул.Муратбаева на территории парка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Ул.Макатаева, уг.ул.Панфилова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Ул.Фурманова, уг.ул.М.Маметовой напротив библиотеки им.Жамбыла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уг.ул.Макатаева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батыра, д.37 (запад), уг.ул.Гоголя (север) возле магазина «Кукуру Фуд»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 (юго-восток) уг.ул.Байтурсынова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Пр.Жибек жолы (нечетная сторона), уг.ул.Желтоксан перед Аэровокзалом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Ул.Муратбаева, уг.ул.Макатаева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Пр.Абылайхана, д.27 (восток), уг.пр.Райымбека (юг) возле аптеки № 15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уг.ул.Маметовой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батыра, уг.ул.Маметовой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Пр.Райымбека, уг.ул.Полежаева, рядом с магазином «Тойдамым»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Ул.Желтоксан, 62, уг.ул.Макатаева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Ул.Жибек жолы (юг), уг.пр.Сейфуллина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уг.ул.Макатаева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Ул.Торекулова, 73, уг.пр.Сейфуллина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Ул.Курмангазы, д.145 (север), уг.ул.Кожамкулова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военный клинический госпиталь, ул.Жандосова, д.53-а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СШ-72, ул.Сулейменова, 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СШ-72, ул.Сулейменова, 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КазЭУ им.Т.Рыскулова, мкр.Таугуль-2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 № 2, мкр.Таугуль, ул.Вильнюсская, 29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рынка, ул.Рыскулбекова, 39-а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 ПОПЭ «Казмеханобр», ул.Жандосова, 67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5, 9 мкр, д.16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ПЛ-4, ул.Жандосова, 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1, мкр.10, д.2-г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радиоэлектроники и связи, ул.Жандосова,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«Научно-производственный центр животноводства и ветеринарии», ул.Жандосова, 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СШ-13, 11, мкр.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СШ-13, 11, мкр.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119, 8 мкр., д.45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116, 8 мкр., д.46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116, 8 мкр., д.46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119, 8 мкр., д.45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СШ-9, мкр. 12,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СШ-9, 12 мкр.,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СШ-№ 86, мкр. 6,д.63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113, мкр. 6, д.51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113, мкр. 6, д.51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86, мкр. 6, д.63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мкр. 5, 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мкр. 5, 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6, мкр. 5 д. 49 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104, мкр.2, д.59-А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колледж, мкр. 2, ул.Жубанова, д.1-А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права и рынка, ул.Утеген батыра,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130, мкр.Тастак-1, ул.Фурката, д.26-А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«ДАСУ», ул.Утеген батыра 76-Д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ПТЛ-1, ул.Маречека, д.12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новых технологий, ул.Толе би, д.287А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им.Д.А.Кунаева, ул.Толе би, д.303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ПТШ-10, ул.Саина,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ул.Жубанова, 11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 для трудных подростков, ул.Жубанова 68-а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СШ-111, мкр.1, д.71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СШ-97, мкр.1, д.76-А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 им.Рыскулова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СШ-122, мкр.3, д.52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центр труда и социальной защиты населения, мкр.3 д.41-а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СШ-122, мкр.3, д.52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СШ-133, мкр.Аксай-1, 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СШ-133, мкр.Аксай-1,д.26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СШ-121, мкр.Аксай-2,д.69-А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121, мкр.Аксай-2, д.69-А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42, мкр.Аксай-2, д.31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СШ-42, мкр.Аксай-2, д.31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Казахско-турецкий лицей, мкр.Аксай-3б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СШ-123, мкр.Аксай 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123, микр.Аксай-3-а,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СШ-132, мкр.Аксай-4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СШ-132, мкр.Аксай-4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СШ-126, мкр.Аксай-4,д.66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СШ- 126, мкр.Аксай-4, д.66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СШ-117, мкр.Жетысу-2, д.8-Б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СШ-141, мкр.Жетысу-2, д.86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юношества, мкр.Жетысу-1,д.79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«Дидар», ул.Яссауи мкр.Достык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школа-гимназия, № 153 мкр.Достык, ул.Садвакасова д.27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155, мкр.Достык, ул.Садвакасова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мкр.Мамыр-7, д.8А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158, мкр.Таугуль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157 мкр.Калкаман, ул.Байтурсынова 36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175, мкр.Таугуль-3, ул.Шаймерденова,21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мкр.Жетысу-1,д.32-А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ГКБ-7, мкр.Калкаман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158, мкр.Таугуль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157 мкр.Калкаман,ул.Байтурсынова 36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мкр.Мамыр-7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«Родильный дом № 5», ул.Маречека,д.28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ДГКБ № 2, мкр.2 пр.Алтынсарина,54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Отель-санаторий «Каргалинский», ул.Жандосова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Пансионат «Каргалы», ул.Саина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127, мкр.Таугуль, ул.Токтабаева, 64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КазНТУ (политехнический колледж) мкр.Таугуль, ул.Ладыгина, 32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политехнический колледж, мкр.Тастак-1, д.1-в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111, мкр.1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123, мкр.Аксай 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школа-гимназия № 153, мкр.Достык, ул.Садвакасова, 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гимназия «Галым», ул.Тепличная, 59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Аграрного университета, мкр.Аксай-5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мкр.Жетысу-1, д.32-А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Казахско-турецкий лицей, мкр.Аксай, 3Б, д.27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176, мкр.Калкаман-3.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133, мкр.Аксай-1, 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175, мкр.Таугуль-3, Ул.Шаймерденова, 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176, мкр.Калкаман-3,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 Орбита-2, 25 южная сторона ул.Биржана, восточнее дома № 31)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 Орбита-2, 25, южнее ул.Биржана западнее дома № 7)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(мкр.Орбита-2, 25, южнее ул.Биржана восточнее дома № 23)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(западнее школы-гимназии № 60, севернее № 24 дома)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(северо-восточнее гимназии № 60)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88, общеобразовательная школа № 63 (ул.Каблукова,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367, школа-гимназия № 38 (ул.Розыбакиева,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133, Казахская Национальная академия искусств им.Жургенова (по ул.Каблукова, дом 133 между ул.Ескараева и Торайгырова.)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(южнее школы-гимназии № 60, напротив дома № 18)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55А, общеобразовательная школа № 40 (по ул.Биржана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55А, общеобразовательная школа № 40 (по ул.Биржана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5Г, общеобразовательная школа № 145 (мкр. Орбита-3 дом.5г, между ул.Торайгырова и Биржана, северо-западная сторона.)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55, общеобразовательная школа № 45 (северо-восточная сторона школы, напротив ОШ № 145)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55, общеобразовательная школа № 45 (северо-западная сторона школы, напротив дома № 26)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28, КазГАСА (учебный корпус) (на территории КазГАСА перед входом в учебный корпус,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28, КазГАСА (учебный корпус) (на территории КазГАСА перед входом в учебный корпус,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20, общеобразовательная школа № 37 (ул.Рыскулбекова, 20, 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135А, школа-гимназия № 94 (на пересечении пр.Гагарина,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69, школа-гимназия № 22 (на пересечении ул.Сатпаева – пр.Гагарина,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135А, Академия права и юриспруденции ВШП «Адилет» (на пересечении пр.Гагарина, угол ул.Сатпаева,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Ул.Егизбаева, 2, ОАО Автобусный парк № 2 (южная сторона по ул.Егизбаева, 2)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101, общеобразовательная школа № 65 (ул.Сатпаева – пересечение улицы 20-линия,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243, школа-гимназия № 140 (ул.Туркебаева, 243,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243, школа-гимназия № 140 (ул.Туркебаева, 243,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257, Центр профессиональной ориентации молодежи (ул.Туркебаева дом 257 внутри забора)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Ул.Байтурсынулы, 150, вспомогательная школа-интернат № 7 (ул.Байтурсынулы, 150,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Ул.Шашкина, 14, Алматинский университет энергетики и связи (ул.Попова угол ул.Шашкина,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22В,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14, Национальная библиотека Республики Казахстан (пр.Абая, 14 уг.ул.Абылай хана,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32, РГП «Казгидромет» (западнее ул.Сейфуллина, южнее пр.Абая)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22,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Пр.Аль-Фараби, 71, КазНУ им.Аль-Фараби, учебный корпус биологического факультета (пр.Аль-Фараби, 71,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Аль-Фараби, 71, КазНУ им.Аль-Фараби, учебный корпус биологического факультета (пр.Аль-Фараби, 71,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Ул.Маркова, 28Б, школа-лицей № 21 (ул.Маркова, 28Б,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Ул.Мусрепова, 23, школа-гимназия № 51 (ул.Бухар жырау, северная сторона, около р.Есентай)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48, РГП «Центральный стадион»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41, Республиканский колледж спорта (ул.Тимирязева (северная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36, РСФМШИ им.О.А.Жаутыкова (по улице Бухар Жырау (южная сторона) между ул.Мусрепова и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30Б, НИИ экономики АПК и развития сельских территорий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Ул.Ауэзова, 84, Казахская Республиканская СЭС (ул.Ауэзова, угол ул.Мынбаева,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2, «Казпромтранспроект» (ул.Жандосова, 2 (южная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38, школа-гимназия № 81 (по улице Байзакова (восточная сторона) уг.ул.Бухар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50Б, школа-гимназия № 10 (южная сторона Бухар Жырау, между ул.Манаса и 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Ул.Манаса, 34, АГИ усовершенствования врачей (ул.Манаса, 34,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Ул.Жарокова, 196, ГКП «Водоканал» (ул.Жарокова угол ул.Габдуллина)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101, общеобразовательная школа № 65 (ул.Сатпаева – пересечение улицы Егизбаева,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Ул.Айманова, 193А, общеобразовательная школа № 93 (ул.Айманова, 212 восточная сторона возле здания ясли-сада № 137 с левой стороны)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Ул.Айманова, 193А, общеобразовательная школа № 93 (ул.Айманова, 212 восточная сторона возле здания ясли-сада № 137 с правой стороны)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14, школа-гимназия № 73 (ул.Басенова уг.ул.Розыбакиева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Мкр.Коктем-3, 11, Городская больница сестринского ухода (ул.Мусрепова, угол ул.Бухар жырау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299А, Детская городская инфекционная больница (по улице Бухар жырау (северная сторона), восточнее от ул.Манаса)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295, Городская клиническая инфекционная больница (по улице Байзакова (западная сторона), 300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6, ГККП Центральная городская клиническая больница (ул.Жандосова, угол ул.Манаса (юго-восточная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129А, Республиканский клинический госпиталь для инвалидов ВОВ (западнее ул.Каблукова, севернее дома № 129/8)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Ул.Попова, 1А, Воинская часть № 5571 (по ул.Попова 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город Алматы, ул.Басенова, 2 (ул.Жарокова угол ул.Басенова (юго-восточная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Ул.Манаса, 40 (По улице Манаса (восточная сторона), 200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2 (По улице Басенова (восточная сторона), 200 метров южнее от ул.Жарокова)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50, Профессиональный лицей № 7 (ул.Тимирязева угол ул.Жарокова,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14, школа-гимназия № 73 (ул.Басенова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193, Технический лицей № 165 (пр.Гагарина-ул.Журавлева,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Мкр.Казахфильм, 34, общеобразовательная школа № 88 (ул.Есеналиева,34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Мкр.Казахфильм, 15А, общеобразовательная школа № 70 (мкр.Казахфильм, 15а, 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Мкр.Казахфильм, 15А, общеобразовательная школа № 70 (мкр.Казахфильм, 15а, 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42, Казахский Центр Делового Сотрудничества «Атакент» (ул.Тимирязева, 42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Ул.Габдуллина, 67, общеобразовательная школа № 69 (северная сторона ул.Габдуллина, между ул.Ауэзова и ул.Манаса)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215, Центр «Здорового Образа Жизни» (западная сторона по пр.Гагарина,215)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311, общеобразовательная школа № 146 (по пр.Гагарина уг.ул.Могилевской,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238А, Научно-производственный центр перерабатывающей и пищевой промышленности (ул.Березовского, севернее пр.Гагарина)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Ул.Левитана, 2, общеобразовательная школа № 125 (ул.Левитана, пересечение улицы Гагарина,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Ул.Левитана, 2, общеобразовательная школа № 125 (ул.Левитана, пересечение улицы 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117, ГУ Центр психического здоровья (западнее ул.Каблукова, южнее ул.Байкадамова)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Ул.Утепова, 29, Академия МВД РК (по улице Басенова (западная сторона), 300 метров севернее от ул.Розыбакиева)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279, 5-отделение городского наркологического центра медико-социальной коррекции (ул.Радостовца угол ул.Кихтенко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119А, Дом-интернат для инвалидов и психохроников (западнее ул.Каблукова, севернее дома № 129/2)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Ул.Утепова, 3, ГККП Городской онкологический диспансер (по улице Утепова (северная сторона), 250 метров западнее от ул.Жарокова)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Пр.Аль-Фараби, 146, Научный центр педиатрии и детской хирургии (пр.Аль-Фараби, 146,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Ул.Казакова (южная сторона) уг.ул.Венецианова, СШ № 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Ул.Казакова (южная сторона) уг.ул.Венецианова, СШ № 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Ул.Гончарова ниже ул.Казакова, СШ № 109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Ул.Гончарова выше ул.Федорова, СШ № 109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Пр.Райымбека 223 (южная сторона) КазНИВИ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Ул.Лобачевского 78, (северо–восток)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Ул.Казыбаева 1, (западо–восток)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Ул.Акпаева уг.ул Тохтарова (юго–восток)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Ул.Сейфуллина 287 (юго–запад)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Ул.Серикова 17, (северо–запад)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Ул.Бокейханова 11 (юго-восток), ТОО «Темирбетон-1»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Ул.Ратушного 31, (северо–запад)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Мкр.«Дорожник» 38 А, школа № 87 северо-западная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Мкр.«Дорожник» 27 А,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Мкр.Айнабулак–2, СШ № 137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Мкр.Айнабулак–2, СШ № 118 (северо–восточная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Мкр.Айнабулак–2, СШ № 118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Мкр.Айнабулак–2, СШ № 137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Ул.Северное кольцо 7, (юго–запад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Мкр.Айнабулак–3,СШ № 110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Мкр.Айнабулак–3, д. 167, Городская станция юных туристов (юго–восточная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Мкр.Айнабулак–3,СШ № 110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Мкр.Айнабулак–3, ул.Макатая 165, СШ № 129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 уг.ул.Тузова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Ул.Ахтанова уг.ул.Ломоносова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Ул.Песткова уг.ул.Нусупбекова (северная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Ул.Куратова уг.ул.Иссыкская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Пр.Рыскулова уг.ул.Кыдырбекулы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Ул.Тулькубасская уг.ул.Бисенова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Ул.Потанина уг.ул.Тулькубасская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Ул.Шилова уг.ул.Ботаническая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 26, (юго-восточная сторона, вдоль забора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 26, (юго-восточная сторона, вдоль забора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 352 (вдоль изгороди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 уг.ул.Серпуховского (напротив торг.комплекса «Аят»)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Ул.Северное кольцо, д. 37, ниже уг.ул.Жумабаева (западная сторона в/ч 73652)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Мкр.Дорожник 26 А, ул.Ангарская (запад), юго-восток 2468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Ул.Гончарная 2-ая, 21 (западная сторона) Тубдиспансер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Ул.Боткина выше ул.Казакова (северо-западная сторона), учреждение «Колледж информатики и экономики»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Ул.Казыбаева 272 А, (юго–западная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Ул.2-ая Ключевая уг.ул.Таирова (западная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 уг.ул.Тузова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Ул.Бурундайская АО «Курылыс материалы» (вдоль административного корпуса)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Ул.Омарова между домами 52-53 (северо–западная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Мкр.Кокжиек 66,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перед фасадом СШ № 53, по ул.Глубокая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предпринимателей по пр.Достык 226, со стороны пр.Достык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территории школьного интерната № 17, по адресу пр.Достык, 217а, вдоль центральной аллеи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пешеходной дорожки со стороны пр.Достык к СШ № 48 по пр.Достык, 310б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ул.Олимпийская СШ № 47 по ул.Олимпийская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Военного института КНБ РК по пр.Достык № 103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въездом на территорию «Автохозяйство ХОЗУ» по ул.Шашкина, 29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СШ № 77, вдоль главного фасада, южнее главного входа в школу, по ул.Маршала Жукова, 140 (Горный гигант)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ул.Радлова и Диваева. Вдоль фасада ТОО «Тау тамыр» по ул.Диваева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«Алматинского дворца школьников» по пр.Достык, 124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стационарного ограждения КазНАУ по пр.Абая, пр.Абая, 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главного въезда на территорию СШ № 131 с южной стороны, вдоль металлического ограждения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ул.Фурманова, здание бывшего ЗАО «Институт телекоммуникаций» по ул.Фурманова № 242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школы-гимназии № 30 им.Д.Снегина, вдоль главного фасада с северной стороны, по пр.Достык, 226а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СШ № 163 со стороны ул.Фурманова, ул.Фурманова, 289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пансионата «Самал» по ул.С.Байжанова со стороны главного фасада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северо-восточном углу ул.Фурманова и ул.Толе би, ул.Фурманова, 102, технический лицей № 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 фасада со стороны главного входа по ул.Абдуллиных, 11, специализированной средней школы № 19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ул.Калдаякова, музыкальной школы «Кокiл» по ул.Гоголя № 34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Республиканского медицинского колледжа, южнее главного входа по ул.Калдаякова, ул.Калдаякова, 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пр.Достык у главного корпуса Каз НПУ им.Абая южнее ул.Казыбек би. Центр Казыбек би № 30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школьного интерната № 4, по ул.Богенбай батыра, ул.Богенбай батыра,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дорожки к главному входу Лингвистической гимназии № 35, пр.Достык угол ул.Жамбыла, пр.Достык, 59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ул.Кабанбай батыра, ближе к главному входу к гимназии № 159, ул.Кабанбай батыра, 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школы–гимназии № 56 по ул.Фурманова, ул.Фурманова, 138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33 по ул.Калдаякова, ул.Калдаякова, 62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29 по ул.Богенбай батыра, ул.Богенбай батыра, 42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здания Академии дизайна и технологий «Сымбат» по ул.Кунаева, ул.Алимжанова, 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западной стороне ул.Каирбекова, севернее ул.Жибек жолы, ул.Каирбекова, 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ул.Коперника, севернее ул.Макатаева на развилке с дорогой в «ТОО Граждансельпроекстрой», у металлической опоры высоковольтной линии, ул.Коперника, 124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ул.Первомайская, 25 вдоль южного фасада центра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ул.Оренбургская, напротив средней школы № 64, ул.Оренбургская, 17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Пос.Алатау, по ул.Жетбаева у школы № 7, ул.Жетбаева № 15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северного ограждения по ул.Макатаева, Городского наркологического центра медико-социальной коррекции по ул.Макатаева, 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ул.Фурманова казахской гимназии № 16 по ул.Фурманова, 40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ул.Кунаева «Бизнес центр Сартаевой А.Н.», по ул.Кунаева, 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СШ № 52, по пр.Райымбека, центр по ул.Пушкина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ул.Макатаева, вдоль тротуара, южный фасад здания по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южного ограждения здания гимназии № 4 по ул.Янушкевича, 58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фасадом СВА № 7 по ул.Жетбаева № 28, пос.Алатау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в Городскую поликлинику № 2 по ул.Шухова, 37б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металлического ограждения средней школы № 99 по ул.Иштвана Коныра, №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 южной стороны сада № 141 по ул.Погодина № 82/86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ул.Халиуллина, рядом с указателем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аллеи ведущей к главному корпусу Алматинского областного института профессионального развития кадров по ул.Кабилова, 50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98, по ул.Татибекова, 98, у главного входа в школу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172 по ул.Каркаралы, 15, мкр. Думан, у главного входа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ул.Татибекова, перед главным зданием клуба «РИТМ», ул.Татибекова, 61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Комитета Национальной безопасности Республики Казахстан, пр.Достык, 103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пр.Достык 103/41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пр.Достык 125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мкр. Кок-Тобе, ул.Жабаева, 69а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ул.Кербулакская, 6 г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пр.Достык, 117/6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ул.Фурманова, 222 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ул.Бекхожина 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 Городская клиническая больница № 5», пр.Достык 220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ул.Макатаева 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«Родильный дом № 2», ул.Джангильдина, 28</w:t>
            </w:r>
          </w:p>
        </w:tc>
      </w:tr>
      <w:tr>
        <w:trPr>
          <w:trHeight w:val="10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 угол ул.Димитрова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ул.Магнитная, угол ул.Гете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ул.Магнитная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ул.Норильского угол ул.Поддубного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ул.Майлина угол ул.Огарева перед ДК «Аэропорта»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ул.Огарева от школы гимназии № 44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Мкр.«Алтай-1» между Стадионом ОШ № 15 и домами по Бетонке западная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Мкр.«Алтай-2» дом № 57, восточная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Ул.Домбровского, дом № 1 перед входом на предприятие, южная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Мкр.«Алтай-1» между домами № 69,71 по ул.Майлина (не далеко от остановки)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Ул.Суюнбая, угол ул.Бекмаханова. Северная сторона ул.Суюнбая пред входом на проходную предприятия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Ул.Суюнбая, 3 км. угол ул.Бекмаханова. Северная сторона ул.Суюнбая, перед входом в здание предприятия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входе в магазин «Зиро»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входе на предприятие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Ул.Суюнбая перед входом в здания ОШ № 32. Северная сторона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домами 18 и 18/1 «Жулдыз-1»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«Жулдыз-1» д. 7 маг. «Анар»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тубдиспансера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института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Ул.Земнухова, угол ул.К.Цеткин северная сторона ул.Земнухова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Ул.Волгоградская, угол ул.Земнухова. Северная сторона ул.Волгоградская. Перед входом ОШ № 11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Ул.Тельмана, угол ул.Некрасова. По ул.Тельмана северная сторона. Перед входом ОШ № 84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Ул.Урицского, угол ул.Воровского. По ул.Урицкого северная сторона. Перед входом ОШ № 85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Ул.Шмидта, угол ул.Бекмаханова. Северная сторона ул.Шмидта. Перед входом ДШ № 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 угол ул.Щацкого. Южная сторона ул.Земнухова на территории училища МВД РК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Ул.Бурундайская, угол ул.Обозная. Южная сторона ул.Бурундайская перед входом ОШ № 50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ул.Чехова угол ул.Шолохова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Северо-Восточная сторона ул.Заветная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Ул.Таласская, угол ул.Удмурская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ул.Р.Зорге,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ул.Спартака, угол 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ул.Осипенко,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сторона ул.Аймаутова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пр.Сейфуллина угол ул.Молдагалиева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ул.Таласская и ул.Кипренского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ул.Таласская и ул.Кипренского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ул.Котельникова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пр.Суюнбая, угол ул.Флотская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 сторона ул.Герцена, угол ул.Нарынкольская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ул.Шемякина угол ул.Коложская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 угол ул.Белякова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 угол ул.Белякова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пр.Сейфуллина, ближе к рынку «Мехрениса»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74 Восточная сторона ул.Ахан Сери, угол ул.Котельникова.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пр.Сейфуллина, угол ул.А.Никольского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Северо-Восточная сторона ул.П.Коммуны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сторона ул.Аймаутова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больницы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больницы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ул.Александрова ближе к БАКу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ул.Фучика угол ул.Артиллерийская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ул.Жарылгасова угол ул.Жансугурова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роддома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войсковой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 сторона ул.Герцена, угол ул.Нарынкольская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 главного входа средней школы № 142 напротив девяти этажного дома № 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1/123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на период выборов Президента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02"/>
        <w:gridCol w:w="6750"/>
      </w:tblGrid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ул.Өскемен и пр.Райымбек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ул.Конырат и ул.Таджикская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«14-территория». Пересечение ул.Конырат и ул.Таджикская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«13-территория». Пересечение ул.Емцова и ул.Кисловодская-2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«13- территория». Пересечение ул.Докучаева и ул.Куприна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«13 территория». Пересечение ул.Ахременко и ул.Войкова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Мкр.«Курылысшы». Напротив дома № 66 по ул.Кокарай-2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Пр.Рысқулова, 228. Территория в/ч 7552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Мкр.«Ақбұлақ». Пересечение ул.Шарипова и ул.Лизунова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Мкр.«Ожет», ул.Бекболаті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Мкр.«Ожет», ул.Бекболаті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Мкр.«Трудовик», ул.Центральная,10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Мкр.«Заря востока». Пересечение ул.Биянху и ул.Дунганская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Мкр.«Заря востока» ы/а. Пересечение ул.Новая садовая и ул.Цунвазо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Мкр.«Қарасу». Пересечение ул.Черемушки-2 и ул.Центральная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Мкр.«Қарасу». Пересечение ул.Заводская и ул.Мостовая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Мкр.«Шаңырақ-2». Пересечение ул.Жанкожа батыра и ул.Зерде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Мкр.«Шаңырақ-1». Пересечение ул.Отемисулы и ул.Каркара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Пр.Рысқулова, 228. Территория в/ч 5572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Мкр.«Улжан-1» ул.К.Жалайри прилегающая территория магазина «Лашын»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Мкр.«Заря востока» ы/а. Пересечение ул.Новая садовая и ул.Цунвазо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Мкр.«Айгерим-1». Пересечение пр.Рыскулова и ул.Калининградская, прилегающая территория троллейбусного парка № 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Мкр.«Ақбұлақ». Пересечение ул.Шарипова и ул.Лизунова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Мкр.«Көкқайнар». Пересечение ул.Абая и ул.Басар Кобыза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Мкр.«Шаңырақ-1». Пересечение ул.Отемисулы и ул.Каркара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Мкр.«Курылысшы». Напротив дома № 66 по ул.Кокарай-2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Мкр.«Айгерим-1». Пересечение ул.Ленина и ул.Шугыла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Мкр.«Шаңырақ-2». Пересечение ул.Жанкожа батыра и ул.Зерде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Мкр.«Ожет», ул.Бекболат № 66 прилегающая территория магазина «Руслан»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пр.Раймбека и дороги населенного пункта Алгабас, прилегающая территория градокомплекса «Ақкент»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 уг.ул.Карасай батыра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 уг.пр.Абая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 уг.ул.Тургут Озала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 уг.ул.Розыбакиева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Пр.Гагарина уг.ул.Жамбыла (юг) с южной стороны д. № 41/219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 уг.ул.Шевченко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Ул.Ауэзова уг.пр.Абая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Ул.Жарокова, уг.ул.Курмангазы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Ул.Шевченко (север) уг.ул.Жарокова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(север) между ул.Туркебаева и ул.Т.Озала возле гипермаркета «Рамстор»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Ул.Н.Тлендиева уг.ул.Дуйсенова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Ул.Дуйсенова уг.ул.Грановского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Ул.Кавказская уг.ул.Даргомыжского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(север) уг.ул.Розыбакиева (запад) возле кафе «Уйгентас»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Ул.Брусиловского уг.ул.Толе би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 уг.ул.Брусиловского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Ул.Н.Тлендиева уг.ул.Бекетова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Ул.Гайдара, д.75 или напротив общежития КБТУ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Ул.Гоголя, д.92 между ул.Байзакова и Джумалиева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д.28 рядом с магазином «Дидар», (между ул.Дуйсенова-Кавказская)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Ул.Розыбакиева, д.37-б перед мебельным центром «Эголайф»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 уг.ул.Розыбакиева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уг.ул.Радостовца, рядом с домом № 208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д.10, уг.ул.Богенбай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 (восток) уг.ул.Жамбыла (север)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 (запад) уг.ул.Кабанбай батыра (юг)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Ул.Розыбакиева, д.68, уг.ул.Карасай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Ул.Айтиева уг.ул.Карасай батыра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перед домом №109-б уг.ул.Манаса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165 уг.ул.Нурмакова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 уг.ул.Карасай батыра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уг.ул.Исаева (северо-восточный угол)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Ул.Джумалиева уг.ул.Богенбай батыра напротив ЦОНа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уг.ул.Гоголя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д.109 уг.ул.Шарипова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уг.ул.Байзакова (северо-западный угол)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 уг.ул.Муратбаева рядом с рынком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Ул.Байтурсынова, д.95(запад) уг.ул.Курмангазы (север)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(восток) уг.ул.Карасай батыра (юг)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 уг.пр.Абая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Ул.Муканова, перед домом № 245 уг.ул.Курмангазы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уг.ул.Жамбыла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 уг.ул.Масанчи (юго-восток)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Ул.Байтурсынова (восток) уг.ул.Курмангазы (юг), д.78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батыра, 145 уг.ул.Нурмакова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 (юго-восток) уг.ул.Джамбула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(юг) уг.ул.Досмухамедова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 (юго-восток) уг.ул.Шарипова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 уг.ул.Шарипова напротив магазина «Гулянда»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 (юго-восток) уг.ул.Толе би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 (северо-запад) уг.ул.Толе би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Пр.Абылайхана, уг.ул.Кабанбай батыра (северо-восток)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Ул.Шевченко уг.ул.Желтоксан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Ул.Курмангазы, д.76 уг.ул.Наурызбай батыра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 (северо-восток) уг.ул.Кабанбай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Ул.Толе би, 93 уг.пр.Сейфуллина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Ул.Масанчи, 92 уг.пр.Абая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91 уг.ул.Шагабутдинова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492 уг.ул.Богенбай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95-а уг.ул.Масанчи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Ул.Джамбула, 59 уг.ул.Фурманова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би, 120 уг.ул.Амангельды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Ул.Айтеке би, 116 уг.пр.Сейфуллина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 уг.ул.Карасай батыра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Ул.Амангельды, 88, уг.ул.Курмангазы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 уг.ул.Н.Тлендиева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 (четная сторона) уг.ул.Муратбаева на территории парка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Ул.Макатаева уг.ул.Панфилова (северо-запад)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Ул.Фурманова уг.ул.М.Маметовой напротив библиотеки им.Жамбыла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 уг.ул.Макатаева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батыра, д.37 (запад) уг.ул.Гоголя (север) возле магазина «Кукуру Фуд»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 (юго-восток) уг.ул.Байтурсынова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Пр.Жибек жолы (нечетная сторона) уг.ул.Желтоксан перед Аэровокзалом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Ул.Муратбаева уг.ул.Макатаева (юго-запад)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Пр.Абылайхана, д.27 (восток) уг.пр.Райымбека (юг) возле аптеки № 15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 уг.ул.Маметовой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Ул.Наурызбай батыра уг.ул.Маметовой (восток)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 уг.ул.Полежаева, рядом с магазином «Тойдамым»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Ул.Желтоксан, 62 уг.ул.Макатаева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Ул.Жибек жолы (юг) уг.пр.Сейфуллина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 уг.ул.Макатаева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Ул.Торекулова, 73 уг.пр.Сейфуллина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Ул.Курмангазы, д.145 (север) уг.ул.Кожамкулова (запад)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военный клинический госпиталь, ул.Жандосова, д.53-а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СШ-72, ул.Сулейменова, 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СШ-72, ул.Сулейменова, 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КазЭУ им.Т.Рыскулова, мкр.Таугуль-2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колледж № 2, мкр.Таугуль, ул.Вильнюсская, 29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институт рынка, ул.Рыскулбекова, 39-а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 ПОПЭ «Казмеханобр», ул.Жандосова, 67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5, 9 мкр, д.16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ПЛ-4, ул.Жандосова, 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1, мкр.10, д.2-г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экономический университет им.Рыскулова, ул.Жандосова, 55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радиоэлектроники и связи, ул.Жандосова,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«Научно-производственный центр животноводства и ветеринарии», ул.Жандосова, 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СШ-13, 11, мкр.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СШ-13, 11, мкр.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119, 8 мкр., д.45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116, 8 мкр., д.46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116, 8 мкр., д.46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119, 8 мкр., д.45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СШ-9, мкр. 12,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СШ-9, мкр. 12,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СШ-№ 86, мкр. 6, д.63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113, мкр. 6, д.51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113, мкр. 6, д.51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86, мкр. 6, д.63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мкр. 5, 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27, мкр. 5, 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6, мкр. 5, д. 49 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104, мкр.2, д.59-А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колледж, мкр. 2, ул.Жубанова, д.1-А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права и рынка, ул.Утеген батыра,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130, мкр.Тастак-1, ул.Фурката, д.26-А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«ДАСУ», ул.Утеген батыра 76-Д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ПТЛ-1, ул.Маречека, д.12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новых технологий, ул.Толе би, д.287А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им.Д.А.Кунаева, ул.Толе би, д.303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ПТШ-10, ул.Саина, д.18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Перинатальный центр, ул.Жубанова, 11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 для трудных подростков, ул.Жубанова 68-а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СШ-111, мкр. 1, д.71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СШ-97, мкр. 1, д.76-А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КазЭУ им.Рыскулова, мкр.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СШ-122, мкр. 3, д.52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центр труда и социальной защиты населения, мкр.3 д.41-а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СШ-122, мкр. 3, д.52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СШ-133, мкр.Аксай-1, 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СШ-133, мкр.Аксай-1,д.26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СШ-121, мкр. Аксай-2,д.69-А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121, мкр.Аксай-2, д.69-А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42, мкр.Аксай-2, д.31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СШ-42, мкр.Аксай-2, д.31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Казахско-турецкий лицей, мкр.Аксай-3б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СШ-123, мкр.Аксай 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123, микр.Аксай-3-а,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СШ-132, мкр. Аксай-4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СШ-132, мкр. Аксай-4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СШ-126, мкр. Аксай-4,д.66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СШ- 126, мкр. Аксай-4, д.66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СШ-117, мкр. Жетысу-2, д.8-Б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СШ-141, мкр. Жетысу-2, д.86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юношества, мкр. Жетысу-1,д.79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«Дидар», ул.Яссауи мкр.Достык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школа-гимназия, № 153 мкр.Достык, ул.Садвакасова д.27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155, мкр.Достык, ул.Садвакасова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мкр.Мамыр-7, д.8А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158, мкр.Таугуль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СШ-157 мкр.Калкаман, ул.Байтурсынова 36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СШ–175, мкр.Таугуль-3, ул.Шаймерденова,21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мкр.Жетысу-1,д.32-А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ГКБ-7, мкр.Калкаман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158, мкр.Таугуль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157 мкр.Калкаман,ул.Байтурсынова 36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дом ветеранов, мкр.Мамыр-7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«Родильный дом № 5», ул.Маречека,д.28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ДГКБ № 2, мкр.2 пр.Алтынсарина,54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Отель-санаторий «Каргалинский», ул.Жандосова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Пансионат «Каргалы», ул.Саина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127, мкр.Таугуль, ул.Токтабаева, 64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КазНТУ (политехнический колледж) мкр.Таугуль, ул.Ладыгина, 32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139, ул.Черепанова, 14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политехнический колледж, мкр.Тастак-1, д.1-в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111, мкр.1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123, мкр.Аксай 3-а, д.54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школа-гимназия № 153, мкр.Достык, ул.Садвакасова, 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гимназия «Галым», ул.Тепличная, 59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Аграрного университета, мкр.Аксай-5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университет путей сообщения, мкр.Жетысу-1, д.32-А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Казахско-турецкий лицей, мкр.Аксай 3Б, д.27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176, мкр.Калкаман-3.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133, мкр.Аксай-1, д.26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173 мкр.Мамыр-1, д.21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175, мкр.Таугуль-3, Ул.Шаймерденова, 21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176, мкр.Калкаман. 3,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(мкр.Орбита-2,25 южная сторона ул.Биржана, восточнее дома № 31)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(мкр.Орбита-2,25, южнее ул.Биржана западнее дома № 7)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Орбита-2, 25, школа-гимназия № 68 (мкр.Орбита-2,25, южнее ул.Биржана восточнее дома № 23)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(западнее школы-гимназии № 60, севернее № 24 дома)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(северо-восточнее гимназии № 60)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133, Казахская Национальная академия искусств им.Жургенова (по ул.Каблукова, дом 133 между ул.Ескараева и Торайгырова.)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Орбита-1, 41, школа-гимназия № 60 (южнее школы-гимназии № 60, напротив дома № 18)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55А, общеобразовательная школа № 40 (по ул.Биржана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55А, общеобразовательная школа № 40 (по ул.Биржана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5Г, общеобразовательная школа № 145 (мкр.Орбита-3 дом.5г, между ул.Торайгырова и Биржана, северо-западная сторона.)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55, общеобразовательная школа № 45 (северо-восточная сторона школы, напротив ОШ № 145)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Орбита-3, 55, общеобразовательная школа № 45 (северо-западная сторона школы, напротив дома № 26)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28, КазГАСА (учебный корпус) (на территории КазГАСА перед входом в учебный корпус,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28, КазГАСА (учебный корпус) (на территории КазГАСА перед входом в учебный корпус,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Ул.Рыскулбекова, 20, общеобразовательная школа № 37 (ул.Рыскулбекова, 20, 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135А, школа-гимназия № 94 (на пересечении пр.Гагарина угол ул.Сатпаева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69, школа-гимназия № 22 (на пересечении ул.Сатпаева – пр.Гагарина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135А, Академия права и юриспруденции ВШП «Адилет» (на пересечении пр.Гагарина угол ул.Сатпаева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Ул.Егизбаева, 2, ОАО Автобусный парк № 2 (южная сторона по ул.Егизбаева,2)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101, общеобразовательная школа № 65 (ул. Сатпаева – пересечение улицы 20-линия,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243, школа-гимназия № 140 (ул.Туркебаева,243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243, школа-гимназия № 140 (ул.Туркебаева,243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257, Центр профессиональной ориентации молодежи (ул.Туркебаева дом.257 внутри забора)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Ул.Байтурсынулы, 150, вспомогательная школа-интернат № 7 (ул. Байтурсынулы, 150,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Ул.Шашкина, 14, Алматинский университет энергетики и связи (ул.Попова угол ул.Шашкина,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22В,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14, Национальная библиотека Республики Казахстан (пр.Абая, 14 уг.ул.Абылай хана, 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3А, школа-гимназия № 23 (по ул.Сатпаева,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32, РГП «Казгидромет» (западнее ул.Сейфуллина южнее пр.Абая)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22, КазНТУ им.К.Сатпаева (пересечение улиц Сатпаева и Сейфуллина,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Пр.Аль-Фараби, 71, КазНУ им.Аль-Фараби, учебный корпус биологического факультета (пр. Аль-Фараби, 71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Пр.Аль-Фараби, 71, КазНУ им.Аль-Фараби, учебный корпус биологического факультета (пр. Аль-Фараби, 71 восточнее учебного корпуса биологического факультета)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Ул.Маркова, 28Б, школа-лицей № 21 (ул.Маркова, 28Б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Ул.Мусрепова, 23, школа-гимназия № 51 (ул.Бухар жырау, северная сторона, около р.Есентай)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48, РГП «Центральный стадион»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41, Республиканский колледж спорта (ул.Тимирязева (северная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36, РСФМШИ им.О.А.Жаутыкова (по улице Бухар Жырау (южная сторона) между ул.Мусрепова и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Пр.Абая, 54, гимназия № 105 им.У.Жандосова (пр.Абая, пересечение ул.Биокомбинатская,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30Б, НИИ экономики АПК и развития сельских территорий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Ул.Ауэзова, 84, Казахская Республиканская СЭС (ул.Ауэзова, угол ул. Мынбаева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2, «Казпромтранспроект» (ул.Жандосова, 2 (южная сторона) угол ул.Байзакова)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38, школа-гимназия № 81 (по улице Байзакова (восточная сторона) уг.ул.Бухар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Ул.Бухар жырау бульвар, 50Б, школа-гимназия № 10 (южная сторона Бухар Жырау, между ул.Манаса и Байзакова)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Ул.Манаса, 34, АГИ усовершенствования врачей (ул. Манаса, 34, 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Ул.Жарокова, 196, ГКП «Водоканал» (ул.Жарокова угол ул.Габдуллина)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101, общеобразовательная школа № 65 (ул.Сатпаева – перечисление улицы Егизбаева,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Ул.Айманова, 193А, общеобразовательная школа № 93 (ул.Айманова, 212 восточная сторона возле здания ясли-сада № 137 с левой стороны)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Ул.Айманова, 193А, общеобразовательная школа № 93 (ул.Айманова, 212 восточная сторона возле здания ясли-сада № 137 с правой стороны)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14, школа-гимназия № 73 (ул.Басенова уг.ул.Розыбакиева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Коктем-3, 11, Городская больница сестринского ухода (ул. Мусрепова, угол ул.Бухар жырау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299А, Детская городская инфекционная больница (по улице Бухар жырау (северная сторона), восточнее от ул.Манаса)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Ул.Байзакова, 295, Городская клиническая инфекционная больница (по улице Байзакова (западная сторона), 300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6, ГККП Центральная городская клиническая больница (ул.Жандосова, угол ул.Манаса (юго-восточная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129А, Республиканский клинический госпиталь для инвалидов ВОВ (западнее ул.Каблукова, севернее дома № 129/8)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Ул.Попова, 1А, Воинская часть № 5571 (по ул.Попова 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город Алматы, ул.Басенова, 2 (ул.Жарокова угол ул.Басенова (юго-восточная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Ул.Манаса, 40 (По улице Манаса (восточная сторона), 200 метров севернее от ул.Бухар жырау)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2 (По улице Басенова (восточная сторона), 200 метров южнее от ул.Жарокова)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50, Профессиональный лицей № 7 (ул.Тимирязева угол ул.Жарокова,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Ул.Басенова, 14, школа-гимназия № 73 (ул.Басенова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193, Технический лицей № 165 (пр.Гагарина-ул.Журавлева,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88, общеобразовательная школа № 63 (ул.Каблукова угол ул.Утепова,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367, школа-гимназия № 38 (ул.Розыбакиева угол ул.Левитана,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Казахфильм, 34, общеобразовательная школа № 88 (ул.Есеналиева,34 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Казахфильм, 15А, общеобразовательная школа № 70 (мкр.Казахфильм, 15а, 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Казахфильм, 15А, общеобразовательная школа № 70 (мкр.Казахфильм, 15а, западная сторона, возле д.16)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Ул.Тимирязева, 42, Казахский Центр Делового Сотрудничества «Атакент» (ул.Тимирязева, 42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Ул.Габдуллина, 67, общеобразовательная школа № 69 (северная сторона ул.Габдуллина, между ул.Ауэзова и ул.Манаса)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215, Центр «Здорового Образа Жизни» (западная сторона по пр.Гагарина,215)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311, общеобразовательная школа № 146 (по пр.Гагарина уг.ул.Могилевской, 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Пр.Гагарина, 238А, Научно-производственный центр перерабатывающей и пищевой промышленности (ул.Березовского, севернее пр.Гагарина)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Ул.Левитана, 2, общеобразовательная школа № 125 (ул.Левитана, пересечение улицы Гагарина, юго-восточная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Ул.Левитана, 2, общеобразовательная школа № 125 (ул.Левитана – пересечение улицы Жарокова, юго-западная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117, ГУ Центр психического здоровья (западнее ул.Каблукова, южнее ул.Байкадамова)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Ул.Утепова, 29, Академия МВД РК (по улице Басенова (западная сторона), 300 метров севернее от ул. Розыбакиева)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Ул.Радостовца, 279, 5-отделение городского наркологического центра медико-социальной коррекции (ул.Радостовца угол ул.Кихтенко (северо-западная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Ул.Каблукова, 119А, Дом-интернат для инвалидов и психохроников (западнее ул.Каблукова, севернее дома № 129/2)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Ул.Утепова, 3, ГККП Городской онкологический диспансер (по улице Утепова (северная сторона), 250 метров западнее от ул.Жарокова)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Пр.Аль-Фараби, 146, Научный центр педиатрии и детской хирургии (пр. Аль-Фараби, 146, 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Ул.Казакова (южная сторона) уг.ул.Венецианова, СШ № 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Ул.Казакова (южная сторона) уг.ул.Венецианова, СШ № 66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Ул.Гончарова ниже ул.Казакова, СШ № 109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Ул.Гончарова выше ул.Федорова, СШ № 109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Пр.Райымбека 223 (южная сторона) КазНИВИ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Ул.Лобачевского 78, (северо–восток)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Ул.Казыбаева 1, (западо–восток)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Ул.Акпаева уг.ул Тохтарова (юго–восток)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Ул.Сейфуллина 287 (юго–запад)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Ул.Серикова 17, (северо–запад)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Ул.Бокейханова 11 (юго-восток), ТОО «Темирбетон-1»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Ул.Ратушного 31, (северо–запад)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«Дорожник» 38 А, школа № 87 северо-западная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«Дорожник» 27 А,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Айнабулак–2, СШ № 137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Айнабулак–2, СШ № 118 (северо–восточная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Айнабулак–2, СШ № 118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Айнабулак–2, СШ № 137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Ул.Северное кольцо 7, (юго–запад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Айнабулак–3, СШ № 110 (северо–восточная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Айнабулак–3, д. 167, Городская станция юных туристов (юго–восточная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Айнабулак–3, СШ № 110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Айнабулак–3, ул. Макатая 165, СШ № 129 (юго–восточная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 уг.ул.Тузова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Ул.Ахтанова уг.ул.Ломоносова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Ул.Песткова уг.ул.Нусупбекова (северная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Ул.Куратова уг.ул.Иссыкская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Пр.Рыскулова уг.ул.Кыдырбекулы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Ул.Тулькубасская уг.ул.Есенова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Ул.Потанина уг.ул.Тулькубасская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Ул.Шилова уг.ул.Ботаническая (восточная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 26, (юго-восточная сторона, вдоль забора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 26, (юго-восточная сторона, вдоль забора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 352 (вдоль изгороди школы)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 уг.ул.Серпуховского (напротив торг.комплекса «Аят»)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Ул.Северное кольцо, д. 37, ниже уг.ул. Жумабаева (западная сторона в/ч 73652 )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Дорожник 26 А, ул. Ангарская (запад), юго-восток 2468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Ул.Гончарная 2-ая, 21 (западная сторона) Тубдиспансер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Ул.Боткина выше ул.Казакова (северо-западная сторона), учреждение «Колледж информатики и экономики»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Ул.Казыбаева 272 А, (юго–западная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Ул.2-ая Ключевая уг.ул.Таирова (западная сторона)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 уг.ул.Тузова (северо-восточная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Ул.Бурундайская АО «Курылыс материалы» (вдоль административного корпуса)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Ул.Омарова между домами 52-53 (севера–западная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Мкр.Кокжиек 66,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перед фасадом СШ № 53, по ул.Глубокая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предпринимателей по пр.Достык 226, со стороны пр.Достык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территории школьного интерната № 17, по адресу пр.Достык, 217а, вдоль центральной аллеи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пешеходной дорожки со стороны пр.Достык к СШ № 48 по пр.Достык, 310б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ул.Олимпийская СШ № 47 по ул.Олимпийская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Военного института КНБ РК по пр.Достык № 103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въездом на территорию «Автохозяйство ХОЗУ» по ул.Шашкина, 29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СШ № 77, вдоль главного фасада, южнее главного входа в школу, по ул.Маршала Жукова, 140 (Горный гигант)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ул.Радлова и Диваева. Вдоль фасада ТОО «Тау тамыр» по ул.Диваева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пр.Достык «Алматинского дворца школьников» по пр.Достык, 124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стационарного ограждения КазНАУ по пр.Абая, пр.Абая, 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главного въезда на территорию СШ № 131 с южной стороны, вдоль металлического ограждения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ул.Фурманова, здание бывшего ЗАО «Институт телекоммуникаций» по ул.Фурманова № 242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школы-гимназии № 30 им.Д.Снегина, вдоль главного фасада с северной стороны, по пр.Достык, 226а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СШ № 163 со стороны ул.Фурманова, ул.Фурманова, 289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пансионата «Самал» по ул.С.Байжанова со стороны главного фасада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северо-восточном углу ул. Фурманова и ул.Толе би, ул.Фурманова, 102, технический лицей № 28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 фасада со стороны главного входа по ул. Абдуллиных, 11, специализированной средней школы № 19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со стороны ул.Калдаякова, музыкальной школы «Кокiл» по ул.Гоголя № 34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Республиканского медицинского колледжа, южнее главного входа по ул.Калдаякова, ул.Калдаякова, 54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пр.Достык у главного корпуса Каз НПУ им.Абая южнее ул.Казыбек би. Центр Казыбек би № 30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школьного интерната № 4, по ул.Богенбай батыра, ул.Богенбай батыра,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дорожки к главному входу Лингвистической гимназии № 35, пр.Достык угол ул.Жамбыла, пр.Достык, 59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ул.Кабанбай батыра, ближе к главному входу к гимназии № 159, ул.Кабанбай батыра, 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школы–гимназии № 56 по ул.Фурманова, ул.Фурманова, 138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33 по ул.Калдаякова, ул.Калдаякова, 62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средней школы № 29 по ул.Богенбай батыра, ул.Богенбай батыра, 42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здания Академии дизайна и технологий «Сымбат» по ул.Кунаева, ул.Алимжанова, 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западной стороне ул.Каирбекова, севернее ул.Жибек жолы, ул.Каирбекова, 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ул.Коперника, севернее ул.Макатаева на развилке с дорогой в «ТОО Граждансельпроекстрой», у металлической опоры высоковольтной линии, ул.Коперника, 124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ул.Первомайская, 25 вдоль южного фасада центра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ул.Оренбургская, напротив средней школы № 64, ул.Оренбургская, 17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Пос.Алатау, по ул.Жетбаева у школы № 7, ул.Жетбаева № 15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северного ограждения по ул.Макатаева, Городского наркологического центра медико-социальной коррекции по ул.Макатаева, 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ул.Фурманова казахской гимназии № 16 по ул.Фурманова, 40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по ул. Кунаева «Бизнес центр Сартаевой А.Н.», по ул. Кунаева, 18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СШ № 52, по пр.Райымбека, центр по ул.Пушкина № 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ул.Макатаева, вдоль тротуара, южный фасад здания по ул.Макатаева, 47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южного ограждения здания гимназии № 4 по ул.Янушкевича, 58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фасадом СВА № 7 по ул.Жетбаева № 28, пос.Алатау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главным входом в Городскую поликлинику № 2 по ул.Шухова, 37 б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металлического ограждения средней школы № 99 по ул.Иштвана Коныра, № 53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ограждения с южной стороны сада № 141 по ул.Погодина № 82/86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ул.Халиуллина, рядом с указателем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центральной аллеи ведущей к главному корпусу Алматинского областного института профессионального развития кадров по ул.Кабилова, 50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98, по ул.Татибекова, 98, у главного входа в школу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средней школы № 172 по ул.Каркаралы, 15, мкр. Думан, у главного входа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ул.Татибекова, перед главным зданием клуба «РИТМ», ул.Татибекова, 61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институт Комитета Национальной безопасности Республики Казахстан, пр.Достык, 103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Госпиталь пограничной службы Комитета Национальной безопасности РК, пр.Достык 103/41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акушерства, гинекологии и перинатологии», пр.Достык 125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кожно-венерологический диспансер, мкр. Кок-Тобе, ул.Жабаева, 69а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Противотуберкулезный санаторий «Каменское плато», ул.Кербулакская, 6г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Военная часть 0111 Республиканской гвардии Республики Казахстан, пр.Достык, 117/6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клинический госпиталь Министерства обороны Республики Казахстан, ул.Фурманова, 222 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туберкулеза, ул.Бекхожина 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«Городская клиническая больница № 5», пр.Достык 220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наркологический центр медико-социальной коррекции, ул.Макатаева 10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«Родильный дом № 2», ул.Джангильдина, 28</w:t>
            </w:r>
          </w:p>
        </w:tc>
      </w:tr>
      <w:tr>
        <w:trPr>
          <w:trHeight w:val="10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«Алматинская многопрофильная клиническая больница», ул.Демченко, 83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 угол ул.Димитрова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ул.Магнитная, угол ул.Гете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ул.Магнитная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ул.Норильского, угол ул.Поддубного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ул.Майлина угол ул.Огарева перед ДК «Аэропорта»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ул.Огарева от школы гимназии № 44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«Алтай-1» между Стадионом ОШ № 15 и домами по Бетонке западная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«Алтай-2» дом № 57, восточная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Ул.Домбровского дом № 1 перед входом на предприятие, южная сторона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«Алтай-1» между домами № 69,71 по ул.Майлина (не далеко от остановки)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Ул.Суюнбая, угол ул.Бекмаханова. Северная сторона ул.Суюнбая перед входом на проходную предприятия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Ул.Суюнбая, 3 км., угол ул.Бекмаханова. Северная сторона ул.Суюнбая, перед входом в здание предприятия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входе в магазин «Зиро» (Южная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входе на предприятие (Западная сторона)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Ул.Суюнбая перед входом в здания ОШ № 32. Северная сторона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домами 18 и 18/1 «Жулдыз-1»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«Жулдыз-1» д. 7 маг. «Анар»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тубдиспансера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института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Ул.Земнухова, угол ул. К.Цеткин северная сторона ул.Земнухова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Ул.Волгоградская, угол ул.Земнухова. Северная сторона ул.Волгоградская. Перед входом ОШ № 11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Ул.Тельмана, угол ул. Некрасова. По ул. Тельмана северная сторона. Перед входом ОШ № 84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Ул.Урицского, угол ул.Воровского. По ул.Урицкого северная сторона. Перед входом СШ № 85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Ул.Шмидта, угол ул.Бекмаханова. Северная сторона ул.Шмидта. Перед входом ДШ № 7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Ул.Земнухова угол ул.Щацкого. Южная сторона ул.Земнухова на территории училища МВД РК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Ул.Бурундайская, угол ул.Обозная. Южная сторона ул.Бурундайская перед входом ОШ № 50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ул.Чехова угол ул.Шолохова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Северо-Восточная сторона ул.Заветная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Ул.Таласская, угол ул.Удмурская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ул.Р.Зорге,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ул.Спартака, угол пр.Сейфуллина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ул.Осипенко, на тротуаре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сторона ул.Аймаутова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сторона пр.Сейфуллина угол ул.Молдагалиева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ул.Таласская и ул.Кипренского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ул.Таласская и ул.Кипренского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ул.Кассина, угол ул.Котельникова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пр.Суюнбая, угол ул.Флотская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 сторона ул.Герцена, угол ул.Нарынкольская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ул.Шемякина, угол ул.Коложская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ул.Гете, угол ул.Белякова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ул.Гете угол ул.Белякова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пр.Сейфуллина, ближе к рынку «Мехрениса»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№ 74 Восточная сторона ул.Ахан Сери, угол ул.Котельникова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сторона пр.Сейфуллина, угол ул.А.Никольского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Северо-Восточная сторона ул.П.Коммуны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сторона ул.Аймаутова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больницы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больницы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сторона ул.Александрова ближе к БАКу 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ул.Фучика угол ул.Артиллерийская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ул.Жарылгасова угол ул.Жансугурова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роддома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войсковой части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 сторона ул.Герцена, угол ул.Нарынкольская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Напротив главного входа средней школы № 142 напротив девяти этажного дома № 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