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b0e8" w14:textId="432b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XXXXIV-й сессии маслихата города Алматы IV-го созыва от 29 июня 2011 года N 450. Зарегистрировано в Департаменте юстиции города Алматы 9 августа 2011 года за N 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города Алматы".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председателя постоянной комиссии по вопросам законности, правопорядка, местного государственного управления и самоуправления маслихата города Алматы А. Моргунова и заместителя акима города Алматы С. Сейдуманова.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XXXXIV-ой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XXXXIV-ой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2011 года № 450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звания "Почетный гражданин города Алматы" 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города Алматы"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регламентируют порядок присвоения звания "Почетный гражданин города Алматы".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города Алматы" (далее – Звание) является одним из важных моральных стимулов, выражением общественного признания плодотворной деятельности граждан, их способностей, дарования и инициативы. Оно призвано повышать трудовую и общественную активность граждан, поощрять их усилия в экономическом и социальном развитии города Алматы, воспитывать молодое поколение в духе казахстанского патриотизма и укрепления дружбы между народами.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в знак признания особых заслуг за: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подвиги и проявление мужества в период Великой Отечественной войны, а также проявление личного мужества в мирное время при исполнении профессиональных обязанностей или гражданского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вклад в развитие экономики, науки и культуры, искусства, образования, здравоохранения и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в государственной и общественной деятельности, в развитии демократии, гласности и социального прогресса, духовного и интеллектуального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обеспечение законности,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многолетнюю активную деятельность по защите прав и законных интересов граждан, благотворительную деятельность и милосердие;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многолетнюю плодотворную работу по укреплению межнационального согласия и общественной стабильности, мира, дружбы и сотрудничества между народами;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наивысшие результаты в сфере производства, бизнесе, спорте, на государственной и военной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многолетнее активное участие в защите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общественно признанный вклад в повышение имиджа города Алматы в стране и за рубежом.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присваивается гражданам Республики Казахстан и иностранным гражданам.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может присваиваться лицам, не проживающим на территории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может быть присвоено как при жизни, так и посмертно.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не может быть присвоено лицу, имеющему неснятую или непогашенную судимость.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Звания осуществляется один раз в год и приурочивается ко Дню города. Звание может быть присвоено не более чем десяти лицам в год.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13.09.2019 № 394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Звание присваивается маслихатом города Алматы по представлению акима города Алматы.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Предложения о присвоении Звания вносятся в маслихат города Алматы акимом города Алматы на основании решения городской комиссии по наградам (далее-Комиссия) не позднее, чем за один месяц до рассмотрения данного вопроса на сессии маслихата города Алматы и не позднее, чем за три месяца до Дня города.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Ходатайство о присвоении Звания могут инициировать депутаты маслихата города Алматы, трудовые и творческие коллективы, общественные и религиозные объединения, политические партии, физические и юридические лица, иные инициативные группы.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уполномоченным лицом или первым руководителем, в нем указываются конкретные заслуги кандидатов на присвоение звания.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выписка из протокола собрания, конференции, копии документов, подтверждающих особые заслуги, биографические данные кандидатов.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присвоении звания, поступившие от лиц, выдвинувших свои кандидатуры,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на одного и того же кандидата могут вноситься не более двух раз в период одного созыва маслихата города Алматы.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Ходатайство направляется акиму города Алматы, в свою очередь аким города Алматы направляет ходатайство на рассмотрение Комиссии.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простым большинством голосов.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равенства голосов решающим считается мнение председателя Комиссии.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носит рекомендательный характер и оформляется протоколом, который подписывается всеми ее членами.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по результатам рассмотрения ходатайства, рекомендует акиму города Алматы: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представление в маслихат города Алматы о присвоении 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отклонить ходатайство;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вернуть ходатайство для предоставления дополнительных документов либо сведений.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маслихата города Алматы о присвоении Звания публикуется в средствах массовой информации.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решения маслихата города Алматы о присвоении Звания, почетным гражданам вручается медаль "Почетный гражданин города Алматы", нагрудный знак "Почетный гражданин города Алматы", диплом и удостоверение о присвоении Звания, согласно приложению к настоящим Правилам.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№ 37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17. Удостоверение о присвоении Звания подписывается акимом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Диплом о присвоении Звания подписывается акимом города Алматы и председателем маслихата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18. Вручение медали "Почетный гражданин города Алматы", нагрудного знака "Почетный гражданин города Алматы", диплома и удостоверения о присвоении Звания производится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Имена почетных граждан заносятся в Книгу Почета города Алматы в хронологическом порядке.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Ведение документации и учета по вопросам присвоения Звания, изготовление за счет средств бюджета города Алматы медалей и нагрудных знаков, дипломов и удостоверений, оформление Книги Почета города Алматы и содержание ее в надлежащем виде осуществляет аппарат маслихата города Алматы.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№ 37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Имя Почетного гражданина города Алматы, по предложению общественности может присваиваться улицам города Алматы в порядке, предусмотренном законодательством Республики Казахстан.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предъявлении удостоверения "Почетный гражданин города Алматы" Почетный гражданин имеет право на беспрепятственный доступ, в рабочее время, в здание акимата города Алматы и здания исполнительных органов, финансируемых из местного бюджета.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Почетные граждане города Алматы считаются почетными гостями города Алматы и могут быть приглашены маслихатом города Алматы или акимом города Алматы на мероприятия, посвященные государственным праздникам, Дню города и другим важным событиям.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10.09.2014 N 257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Основания лишения Звания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10.09.2014 N 257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"Почетный 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медали "Почетный гражданин города Алматы", нагрудного</w:t>
      </w:r>
      <w:r>
        <w:br/>
      </w:r>
      <w:r>
        <w:rPr>
          <w:rFonts w:ascii="Times New Roman"/>
          <w:b/>
          <w:i w:val="false"/>
          <w:color w:val="000000"/>
        </w:rPr>
        <w:t>знака "Почетный гражданин города Алматы", диплома,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дополены приложением,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№ 37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медали "Почетный гражданин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 "Почетный гражданин города Алматы" представляет собой металлическое изделие, состоящее из медали и крепления к нему, а также ленты медали.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Медаль выполнен из семиконечной звезды белого цвета (серебро СрМ 925) диаметром 80 мм на которой имеется семиконечная накладка из металла желтого цвета (серебро СрМ 925 с золочением) диаметром 71 мм с округлыми восьмиконечными фигурными формами на углах. На каждой семиконечной накладке закреплены фианиты в количестве 7 штук диаметром 3,5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центральной части расположен круглый медальон из эмали красного, синего, белого и голубого цветов. По краям медальона нарисован казахский национальный орнамент. Посередине медальона расположено изображение герба города Алматы в соответствии Правилами использования герба города Алматы, утвержденными решением XXV-й сессии маслихата города Алматы IV-го созыва от 22 января 2010 года №277 (далее - Правила), выполненное золотым тиснением.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красном фоне золотым цветом по кольцу изображены казахский национальный орнамент и надпись "АЛМАТЫ ҚАЛАСЫНЫҢ ҚҰРМЕТТІ АЗАМАТЫ"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Медаль прикреплена к ленте голубого цвета с золотым орнаментом (34 мм).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Форма Нагрудного знака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"Почетный гражданин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Нагрудной знак "Почетный гражданин города Алматы" выполнен из семиконечной звезды белого цвета (серебро СрМ 925) диаметром 20 мм с золочением на которой имеется накладка из металла желтого цвета с белой эмалью с округлыми семиконечными формами на углах.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центральной части расположен круглый медальон покрытый эмалью красного цвета. По краям медальона нарисован казахский национальный орнамент. Посередине медальона расположено изображение герба города Алматы в соответствии Правилами, выполненное белым тиснением.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Диплома.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состоит из папки темно-синего цвета</w:t>
      </w:r>
      <w:r>
        <w:rPr>
          <w:rFonts w:ascii="Times New Roman"/>
          <w:b/>
          <w:i w:val="false"/>
          <w:color w:val="000000"/>
          <w:sz w:val="28"/>
        </w:rPr>
        <w:t>, в развернутом виде имеет размер 31х44,5 см,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изображением герба города Алматы на лицевой стороне.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лицевой стороне Диплома ниже герба надпись на государственном языке "АЛМАТЫ ҚАЛАСЫНЫҢ ҚҰРМЕТТІ АЗАМАТЫ", выполненные золотым тиснением.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типографическим способом из плотной лощеной бумаги бежевого цвета формата А4 с нанесением орнамента золотистого цвета по сторонам.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стороне вкладыша посередине нанесено цветное изображение медали "Почетный гражданин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стороне вкладыша сверху маленькое цветное изображение герба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центральной части на государственном языке пишется фамилия, имя, отчество, основание, номер и дата принятия решения городского маслихата о присвоении звания "Почетный гражданин города Алматы", ниже которой ставится подпись акима города Алматы и председателя маслихата города Алматы, и расположена надпись "Алматы и год выдачи". В левой нижней части правой стороны вкладыша размещается вырезанное тисненное изображение герба города Алматы с двумя маленькими ленточками.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Удостоверение изготавливается из твердой обложки темно-синего цвета, в развернутом виде имеет размер 6,5х20,5 сантиметра, на лицевой стороне удостоверения изображен герб города Алматы в соответствии Правилами, типографическим шрифтом выполнена надпись на казахском языке "АЛМАТЫ ҚАЛАСЫНЫҢ ҚҰРМЕТТІ АЗАМАТЫ".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Внутренняя сторона удостоверения бежевого цвета, на правой и левой стороне на казахском и русском языках имеется текст: "Алматы қаласының құрметті азаматы", "Почетный гражданин города Алматы", указывается номер удостоверения, фамилия, имя, отчество.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правой внутренней стороне расположено изображение медали, ниже которого ставитс</w:t>
      </w:r>
      <w:r>
        <w:rPr>
          <w:rFonts w:ascii="Times New Roman"/>
          <w:b/>
          <w:i w:val="false"/>
          <w:color w:val="000000"/>
          <w:sz w:val="28"/>
        </w:rPr>
        <w:t>я подпись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левой внутренней стороне удостоверения наклеивается цветная фотография размером 3х4 сантиметра и скрепляется гербовой печатью. Ниже фотографии указывается основание, номер и дата принятия решения городского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21.02.2024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