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006f" w14:textId="d4d0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IV-го созыва от 13 декабря 2010 года N 374 "О бюджете города Алматы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XXХXVIII-й сессии маслихата города Алматы IV-го созыва от 20 октября 2011 года N 484. Зарегистрировано в Департаменте юстиции города Алматы 28 октября 2011 года за N 902.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2011 года № 485-IV «О внесении изменений и дополнений в Закон Республики Казахстан «О республиканском бюджете на 2011-2013 годы»,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869, опубликовано 11 января 2011 года в газете «Алматы ақшамы» № 2 и 6 января 2011 года в газете «Вечерний Алматы» № 1-2) с изменениями и дополнениями, внесенными решениями XXXVI-й сессии маслихата города Алматы IV-го созыва от 18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XXXIV-й сессии маслихата города Алматы IV-го созыва от 13 декабря 2010 года № 374 «О бюджете города Алматы на 2011-2013 годы» (зарегистрировано в Реестре государственной регистрации нормативных правовых актов за № 881, опубликовано 5 февраля 2011 года в газете «Алматы ақшамы» № 13 и 5 февраля 2011 года в газете «Вечерний Алматы» № 17), XXXVIII-й сессии маслихата города Алматы IV-го созыва от 10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N 374 «О бюджете города Алматы на 2011-2013 годы» (зарегистрировано в Реестре государственной регистрации нормативных правовых актов за № 885, опубликовано 19 марта 2011 года в газете «Алматы ақшамы» № 35-36 и 19 марта 2011 года в газете «Вечерний Алматы» № 38-39), внеочередной XXXXI-й сессии маслихата города Алматы IV-го созыва от 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890, опубликовано 19 мая 2011 года в газете «Алматы ақшамы» № 59 и 19 мая 2011 года в газете «Вечерний Алматы» № 62), XXXXV-й сессии маслихата города Алматы IV-го созыва от 8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896, опубликовано 23 июля 2011 года в газете «Алматы ақшамы» № 85 и 23 июля 2011 года в газете «Вечерний Алматы» № 90-91)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«284 850 454» заменить цифрами «298 603 957»;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«189 213 200» заменить цифрами «194 251 600»;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«2 312 300» заменить цифрами «2 273 900»;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«2 638 000» заменить цифрами «4 138 000»;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«90 686 954» заменить цифрами «97 940 457»;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«303 332 142» заменить цифрами «314 716 048»;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«5 007 840» заменить цифрами «7 376 855»;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«5 007 840» заменить цифрами «7 376 855»;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«- 23 439 528» заменить цифрами «- 23 438 946»;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«23 439 528» заменить цифрами «23 438 946»;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«3 207 466» заменить цифрами «3 047 793»;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«9 550 804» заменить цифрами «9 670 517»;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«52 079 225» заменить цифрами «53 150 757»;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«33 481 930» заменить цифрами «34 541 606»;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«8 532 034» заменить цифрами «8 483 740»;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«40 549 756» заменить цифрами «43 059 381»;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«16 839 592» заменить цифрами «23 697 651»;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«13 773 767» заменить цифрами «13 788 334»;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«4 288 006» заменить цифрами «4 328 280»;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«758 403» заменить цифрами «737 848»;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«60 435 347» заменить цифрами «60 949 735»;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«13 044 029» заменить цифрами «14 802 999».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нормативно-правового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 и распространяется на отношения, возникшие до введения его в действие.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XXXXVIII 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М. Кочкаров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2011 года № 484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11"/>
        <w:gridCol w:w="624"/>
        <w:gridCol w:w="556"/>
        <w:gridCol w:w="7672"/>
        <w:gridCol w:w="28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298 603 957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6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0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97 940 457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97 940 457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97 940 457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65"/>
        <w:gridCol w:w="809"/>
        <w:gridCol w:w="745"/>
        <w:gridCol w:w="7284"/>
        <w:gridCol w:w="27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314 716 048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3 047 793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879 674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420 411</w:t>
            </w:r>
          </w:p>
        </w:tc>
      </w:tr>
      <w:tr>
        <w:trPr>
          <w:trHeight w:val="13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519 759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500 209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5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9 670 517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7 923 350</w:t>
            </w:r>
          </w:p>
        </w:tc>
      </w:tr>
      <w:tr>
        <w:trPr>
          <w:trHeight w:val="14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7 054 566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 Центра адаптации и интеграции оралманов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53 150 757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8 328 625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8 301 817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3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34 541 606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763 208</w:t>
            </w:r>
          </w:p>
        </w:tc>
      </w:tr>
      <w:tr>
        <w:trPr>
          <w:trHeight w:val="22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763 208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17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6 745 185</w:t>
            </w:r>
          </w:p>
        </w:tc>
      </w:tr>
      <w:tr>
        <w:trPr>
          <w:trHeight w:val="18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4 893 450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423 577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252 975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0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431 244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10 289 338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8 256 907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7 473 588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81"/>
        <w:gridCol w:w="814"/>
        <w:gridCol w:w="770"/>
        <w:gridCol w:w="7127"/>
        <w:gridCol w:w="2794"/>
      </w:tblGrid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3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3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8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43 059 381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1 862 418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1 695 303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8 719 916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3 676 485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23 697 651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2 419 626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409 977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 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330 867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330 707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181 810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13 788 334</w:t>
            </w:r>
          </w:p>
        </w:tc>
      </w:tr>
      <w:tr>
        <w:trPr>
          <w:trHeight w:val="13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  животных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5"/>
        <w:gridCol w:w="907"/>
        <w:gridCol w:w="786"/>
        <w:gridCol w:w="6883"/>
        <w:gridCol w:w="3029"/>
      </w:tblGrid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60 949 735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59 954 923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50 993 699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7 426 144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1 561 687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551 887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875 688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50 246 150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50 246 150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XXXXVIII 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М. Кочкаров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