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dc63" w14:textId="a20d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XXXIV-й сессии маслихата города Алматы IV-го созыва от 13 декабря 2010 года N 374 "О бюджете города Алматы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XXХXIХ-й сессии маслихата города Алматы IV-го созыва от 23 ноября 2011 года N 488. Зарегистрировано в Департаменте юстиции города Алматы 1 декабря 2011 года за N 903. Утратило силу решением маслихата города Алматы от 12 сентября 2013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Алматы V-го созыва от 12.09.2013 № 176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2011 года № 485-IV «О внесении изменений и дополнений в Закон Республики Казахстан «О республиканском бюджете на 2011-2013 годы»,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IV-го созыва от 13 декабря 2010 года № 374 «О бюджете города Алматы на 2011-2013 годы» (зарегистрировано в Реестре государственной регистрации нормативных правовых актов за № 869, опубликовано 11 января 2011 года в газете «Алматы ақшамы» № 2 и 6 января 2011 года в газете «Вечерний Алматы» № 1-2) с изменениями и дополнениями, внесенными решениями XXXVI-й сессии маслихата города Алматы IV-го созыва от 18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XXXIV-й сессии маслихата города Алматы IV-го созыва от 13 декабря 2010 года № 374 «О бюджете города Алматы на 2011-2013 годы» (зарегистрировано в Реестре государственной регистрации нормативных правовых актов за № 881, опубликовано 5 февраля 2011 года в газете «Алматы ақшамы» № 13 и 5 февраля 2011 года в газете «Вечерний Алматы» № 17), XXXVIII-й сессии маслихата города Алматы IV-го созыва от 10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XXXIV-й сессии маслихата города Алматы IV-го созыва от 13 декабря 2010 года N 374 «О бюджете города Алматы на 2011-2013 годы» (зарегистрировано в Реестре государственной регистрации нормативных правовых актов за № 885, опубликовано 19 марта 2011 года в газете «Алматы ақшамы» № 35-36 и 19 марта 2011 года в газете «Вечерний Алматы» № 38-39), внеочередной XXXXI-й сессии маслихата города Алматы IV-го созыва от 6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XXXIV-й сессии маслихата города Алматы IV-го созыва от 13 декабря 2010 года № 374 «О бюджете города Алматы на 2011 - 2013 годы» (зарегистрировано в Реестре государственной регистрации нормативных правовых актов за № 890, опубликовано 19 мая 2011 года в газете «Алматы ақшамы» № 59 и 19 мая 2011 года в газете «Вечерний Алматы» № 62), XXXXV-й сессии маслихата города Алматы IV-го созыва от 8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XXXIV-й сессии маслихата города Алматы IV-го созыва от 13 декабря 2010 года № 374 «О бюджете города Алматы на 2011 - 2013 годы» (зарегистрировано в Реестре государственной регистрации нормативных правовых актов за № 896, опубликовано 23 июля 2011 года в газете «Алматы ақшамы» № 85 и 23 июля 2011 года в газете «Вечерний Алматы» № 90-91), XXXXVIII-й сессии маслихата города Алматы IV-го созыва от 20 октября 2011 года  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XXXIV-й сессии маслихата города Алматы IV-го созыва от 13 декабря 2010 года  № 374 «О бюджете города Алматы на 2011-2013 годы» (зарегистрировано в Реестре государственной регистрации нормативных правовых актов за № 902, опубликовано  1 ноября 2011 года в газете «Алматы ақшамы» № 128 и 1 ноября 2011 года в газете «Вечерний Алматы» № 132)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«298 603 957» заменить цифрами «298 588 796»;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«97 940 457» заменить цифрами «97 925 296»;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«314 716 048» заменить цифрами «314 700 887»;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«3 047 793» заменить цифрами «3 049 093»;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«9 670 517» заменить цифрами «9 700 940»;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«53 150 757» заменить цифрами «53 143 463»;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«34 541 606» заменить цифрами «34 495 852»;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«43 059 381» заменить цифрами «43 008 634;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«23 697 651» заменить цифрами «23 748 007»;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«13 788 334» заменить цифрами «12 558 334»;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«60 949 735» заменить цифрами «60 950 005»;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«14 802 999» заменить цифрами «14 397 338».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(Мукашев Т.Т.) произвести государственную регистрацию нормативно-правового акта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 и распространяется на отношения, возникшие до введения его в действие.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 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XXXXIX 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 Т. Мукашев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XXXXIХ-й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2011 года № 488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10"/>
        <w:gridCol w:w="804"/>
        <w:gridCol w:w="754"/>
        <w:gridCol w:w="6913"/>
        <w:gridCol w:w="29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I. ДОХОДЫ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298 588 796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194 251 600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93 070 215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93 070 215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67 300 000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67 300 000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22 216 800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7 442 100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3 069 300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1 203 800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356 000</w:t>
            </w:r>
          </w:p>
        </w:tc>
      </w:tr>
      <w:tr>
        <w:trPr>
          <w:trHeight w:val="15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4 222 485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4 222 485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2 273 900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756 300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  государственными учреждениями, финансируемыми из государственного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10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6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1 358 600</w:t>
            </w:r>
          </w:p>
        </w:tc>
      </w:tr>
      <w:tr>
        <w:trPr>
          <w:trHeight w:val="20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1 358 600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  продажи основного капитала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4 138 000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2 625 000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97 925 296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97 925 296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97 925 296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508"/>
        <w:gridCol w:w="809"/>
        <w:gridCol w:w="831"/>
        <w:gridCol w:w="7111"/>
        <w:gridCol w:w="2725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II. ЗАТРАТЫ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314 700 887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3 049 093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68 262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66 698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1 842 557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886 468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332 684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413 617</w:t>
            </w:r>
          </w:p>
        </w:tc>
      </w:tr>
      <w:tr>
        <w:trPr>
          <w:trHeight w:val="13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209 788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521 059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501 509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419 555</w:t>
            </w:r>
          </w:p>
        </w:tc>
      </w:tr>
      <w:tr>
        <w:trPr>
          <w:trHeight w:val="10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149 033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57 289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129 048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57 208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147 660</w:t>
            </w:r>
          </w:p>
        </w:tc>
      </w:tr>
      <w:tr>
        <w:trPr>
          <w:trHeight w:val="15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620 576</w:t>
            </w:r>
          </w:p>
        </w:tc>
      </w:tr>
      <w:tr>
        <w:trPr>
          <w:trHeight w:val="15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47 897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5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572 679</w:t>
            </w:r>
          </w:p>
        </w:tc>
      </w:tr>
      <w:tr>
        <w:trPr>
          <w:trHeight w:val="15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535 971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9 700 940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7 953 773</w:t>
            </w:r>
          </w:p>
        </w:tc>
      </w:tr>
      <w:tr>
        <w:trPr>
          <w:trHeight w:val="14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7 086 752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55 370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576 922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87 528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32 039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 за счет целевых трансфертов из республиканского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51 419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  Центра временного размещения оралманов и Центра адаптации и интеграции оралманов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807 000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807 000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940 167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530"/>
        <w:gridCol w:w="889"/>
        <w:gridCol w:w="911"/>
        <w:gridCol w:w="7168"/>
        <w:gridCol w:w="2460"/>
      </w:tblGrid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 районных отделов внутренних дел города Алматы за счет целевых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53 143 463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8 321 521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8 294 713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26 808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28 950 547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25 218 276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1 794 529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206 988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1 730 754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1 724 239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1 387 943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336 296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5 096 114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4 892 538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13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1 061 853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152 420</w:t>
            </w:r>
          </w:p>
        </w:tc>
      </w:tr>
      <w:tr>
        <w:trPr>
          <w:trHeight w:val="8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881 433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1 900 543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109 336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154 924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999 616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254 114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83 038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106 666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132 451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5 683 326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138 742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5 544 584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34 495 852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704 959</w:t>
            </w:r>
          </w:p>
        </w:tc>
      </w:tr>
      <w:tr>
        <w:trPr>
          <w:trHeight w:val="22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704 959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819 911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434 133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252 430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131 306</w:t>
            </w:r>
          </w:p>
        </w:tc>
      </w:tr>
      <w:tr>
        <w:trPr>
          <w:trHeight w:val="17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6 790 705</w:t>
            </w:r>
          </w:p>
        </w:tc>
      </w:tr>
      <w:tr>
        <w:trPr>
          <w:trHeight w:val="18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4 982 612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38 303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399 429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234 288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395 297</w:t>
            </w:r>
          </w:p>
        </w:tc>
      </w:tr>
      <w:tr>
        <w:trPr>
          <w:trHeight w:val="10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430 437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310 339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10 302 257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8 269 826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2 032 431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4 157 176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4 140 856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4 293 200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36 688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4 155 096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7 427 644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292 889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640 074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6 494 681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8 483 740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2 391 147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895 255</w:t>
            </w:r>
          </w:p>
        </w:tc>
      </w:tr>
      <w:tr>
        <w:trPr>
          <w:trHeight w:val="13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720 934</w:t>
            </w:r>
          </w:p>
        </w:tc>
      </w:tr>
      <w:tr>
        <w:trPr>
          <w:trHeight w:val="10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247 704</w:t>
            </w:r>
          </w:p>
        </w:tc>
      </w:tr>
      <w:tr>
        <w:trPr>
          <w:trHeight w:val="13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527 254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839 044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801 916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37 128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289 963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289 963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4 259 140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354 083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99 941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104 971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3 106 278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184 402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33 478</w:t>
            </w:r>
          </w:p>
        </w:tc>
      </w:tr>
      <w:tr>
        <w:trPr>
          <w:trHeight w:val="28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98 626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101 387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530 199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436 628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 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62 596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549"/>
        <w:gridCol w:w="795"/>
        <w:gridCol w:w="951"/>
        <w:gridCol w:w="7219"/>
        <w:gridCol w:w="2447"/>
      </w:tblGrid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43 008 634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722 144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722 144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26 931 778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10 380 699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14 340 824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2 210 255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2 127 983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69 623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2 056 420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1 811 491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1 644 376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 для очистки от снега территории города Алматы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167 115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2 694 852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730 358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1 857 890</w:t>
            </w:r>
          </w:p>
        </w:tc>
      </w:tr>
      <w:tr>
        <w:trPr>
          <w:trHeight w:val="10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8 720 096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1 460 593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3 522 237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3 676 665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23 748 007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3 584 238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2 545 626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393 464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283 977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273 193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10 435 409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10 435 409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2 459 512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2 459 512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2 878 064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608 417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2 232 983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457 334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457 334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690 401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340 401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2 234 151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2 234 151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370 700</w:t>
            </w:r>
          </w:p>
        </w:tc>
      </w:tr>
      <w:tr>
        <w:trPr>
          <w:trHeight w:val="10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187 362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29 320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375 867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375 707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187 166</w:t>
            </w:r>
          </w:p>
        </w:tc>
      </w:tr>
      <w:tr>
        <w:trPr>
          <w:trHeight w:val="10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12 558 334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12 558 334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12 558 334</w:t>
            </w:r>
          </w:p>
        </w:tc>
      </w:tr>
      <w:tr>
        <w:trPr>
          <w:trHeight w:val="13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4 328 280</w:t>
            </w:r>
          </w:p>
        </w:tc>
      </w:tr>
      <w:tr>
        <w:trPr>
          <w:trHeight w:val="10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  животных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10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3 648 328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1 666 804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1 831 954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126 066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55 268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05"/>
        <w:gridCol w:w="794"/>
        <w:gridCol w:w="990"/>
        <w:gridCol w:w="7020"/>
        <w:gridCol w:w="2770"/>
      </w:tblGrid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737 848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622 202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архитектуры и градостроительства на местном уровне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67 940</w:t>
            </w:r>
          </w:p>
        </w:tc>
      </w:tr>
      <w:tr>
        <w:trPr>
          <w:trHeight w:val="10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64 443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60 950 005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59 955 193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50 993 969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дорог, улиц города Астаны и Алматы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8 961 224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994 812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транспорта и коммуникаций на местном уровне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942 488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7 020 483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10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1 156 026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до 2020 года»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319 414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702 500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до 2020 года»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161 536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51 888 096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51 888 096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2 429 373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48 639 909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818 814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-23 438 946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23 438 946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XXXXIX 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