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1b0c" w14:textId="d1a1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эмиссии в окружающую среду по городу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XXXXX-й сессии маслихата города Алматы IV-го созыва от 7 декабря 2011 года N 491. Зарегистрировано в Департаменте юстиции города Алматы 30 декабря 2011 года за N 914. Утратило силу решением маслихата города Алматы от 15 апреля 2024 года №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15.04.2024 № 108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заголовке и по всему тексту слова "на 2012 год" исключены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12.12.2012 N 77 (вводится в действие с 01.01.2013).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576 </w:t>
      </w: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от 25 декабря 2017 года "О налогах и других обязательных платежах в бюджет" (Налоговый Кодекс) маслихат города Алматы VI-го созыва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21.11.2018 № 288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ставки платы за эмиссии в окружающую среду по городу Алматы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XXXIV-й сессии маслихата города Алматы IV созыва от 13 декабря 2010 года № 379 "Об утверждении ставок платы за эмиссии в окружающую среду по городу Алматы на 2011 год" (зарегистрировано в реестре государственной регистрации нормативных правовых актов за № 871 и опубликовано в газете от 11 января 2011 года № 2 "Алматы ақшамы" и от 11 января 2011 года № 3 "Вечерний Алматы").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Маслихату города Алматы (Мукашев Т.Т.) произвести государственную регистрацию нормативно-правового акта в органах юстиции.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председателя постоянной депутатской комиссии по экономике и бюджету маслихата города Алматы А. Шелипанова и заместителя акима города Алматы Е. Шорманова.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XXXXX-й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IV-го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Петрухин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ХХХХХ-й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IV-го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декабря 2011 года № 491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11.03.2016 № 418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платы за эмиссии в окружающую среду по городу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платы за выбросы загрязняющих веществ от стационарных источников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загрязняющих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Ставки платы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тонну,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(МРП)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Ставки платы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килограмм,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(МРП)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Окислы серы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Окислы азота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и зола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Свинец и его соединения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Сероводород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Углеводороды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Формальдегид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Окислы углерода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Сажа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Окислы железа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выбросы загрязняющих веществ от сжигания попутного и (или) природного газа в факелах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п/п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загрязняющих веществ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Углеводороды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44,6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Окислы углерода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серы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азота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Сажа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Сероводород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Меркаптан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199 320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21.11.2018 № 288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Ставки платы за выбросы загрязняющих веществ в атмосферный воздух от передвижных источников составляют: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топлива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за 1 тонну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 (МРП)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неэтилированного бензина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дизельного топлива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 газа,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сбросы загрязняющих веществ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загрязняющих веществ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Ставки платы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тонну (МРП)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Нитриты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26804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Биологическая потребность в кислороде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 солевой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Железо общее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Сульфаты (анион)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Взвешенные вещества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Синтетические поверхностно-активные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Хлориды (анион)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Ставки платы за размещение отходов производства и потребления составляют: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тонну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гигабеккерель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(Гбк)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отходов производства и потребления на полигонах, в накопителях, санкционированных свалках и специально отведенных местах: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канализационный ил очистных сооружений)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 учетом уровня опасности,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отходов, указанных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строке 1.3 настоящего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"красный" список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"янтарный" список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"зеленый" список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классифицированные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при исчислении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не учитываются установленные уровни опасности: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сельхозпроизводства, в том числе навоз, птичий помет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радиоактивных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отходов, в гигабеккерелях (Гбк):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Алфа-радиоактивные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XXXXX-й сессии маслихата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IV-го созыва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Петрухин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Алматы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IV-го созыва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Мукашев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