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0998" w14:textId="d1b0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Турксибскому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Турксибского района города Алматы от 17 января 2011 года N 1. Зарегистрировано в Департаменте юстиции города Алматы 17 января 2011 года за N 876. Утратило силу решением акима Турксибского района города Алматы от 17 апреля 2014 года N 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Турксибского района города Алматы от 17.04.2014 N 01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Турксибского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1. Образовать избирательные участки по Турксибскому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2. Контроль за исполнением настоящего решения возложить на руководителя аппарата акима Турксибского района Карсакбаеву Б.К.</w:t>
      </w:r>
      <w:r>
        <w:br/>
      </w:r>
      <w:r>
        <w:rPr>
          <w:rFonts w:ascii="Times New Roman"/>
          <w:b w:val="false"/>
          <w:i w:val="false"/>
          <w:color w:val="000000"/>
          <w:sz w:val="28"/>
        </w:rPr>
        <w:t>
      3. Настоящий нормативный правовой акт вводится в действие по истечению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Аким Турксибского района                 В. Устюгов</w:t>
      </w:r>
    </w:p>
    <w:bookmarkStart w:name="z1" w:id="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 Турксибского</w:t>
      </w:r>
      <w:r>
        <w:br/>
      </w:r>
      <w:r>
        <w:rPr>
          <w:rFonts w:ascii="Times New Roman"/>
          <w:b w:val="false"/>
          <w:i w:val="false"/>
          <w:color w:val="000000"/>
          <w:sz w:val="28"/>
        </w:rPr>
        <w:t>
района города Алматы</w:t>
      </w:r>
      <w:r>
        <w:br/>
      </w:r>
      <w:r>
        <w:rPr>
          <w:rFonts w:ascii="Times New Roman"/>
          <w:b w:val="false"/>
          <w:i w:val="false"/>
          <w:color w:val="000000"/>
          <w:sz w:val="28"/>
        </w:rPr>
        <w:t>
от 17.01.2011г. № 1</w:t>
      </w:r>
    </w:p>
    <w:bookmarkEnd w:id="0"/>
    <w:p>
      <w:pPr>
        <w:spacing w:after="0"/>
        <w:ind w:left="0"/>
        <w:jc w:val="both"/>
      </w:pPr>
      <w:r>
        <w:rPr>
          <w:rFonts w:ascii="Times New Roman"/>
          <w:b w:val="false"/>
          <w:i w:val="false"/>
          <w:color w:val="000000"/>
          <w:sz w:val="28"/>
        </w:rPr>
        <w:t>Избирательный участок № 361</w:t>
      </w:r>
      <w:r>
        <w:br/>
      </w:r>
      <w:r>
        <w:rPr>
          <w:rFonts w:ascii="Times New Roman"/>
          <w:b w:val="false"/>
          <w:i w:val="false"/>
          <w:color w:val="000000"/>
          <w:sz w:val="28"/>
        </w:rPr>
        <w:t>
Центр: Общеобразовательная школа 31, улица Гете 261</w:t>
      </w:r>
      <w:r>
        <w:br/>
      </w:r>
      <w:r>
        <w:rPr>
          <w:rFonts w:ascii="Times New Roman"/>
          <w:b w:val="false"/>
          <w:i w:val="false"/>
          <w:color w:val="000000"/>
          <w:sz w:val="28"/>
        </w:rPr>
        <w:t>
телефон 257-08-68</w:t>
      </w:r>
    </w:p>
    <w:p>
      <w:pPr>
        <w:spacing w:after="0"/>
        <w:ind w:left="0"/>
        <w:jc w:val="both"/>
      </w:pPr>
      <w:r>
        <w:rPr>
          <w:rFonts w:ascii="Times New Roman"/>
          <w:b w:val="false"/>
          <w:i w:val="false"/>
          <w:color w:val="000000"/>
          <w:sz w:val="28"/>
        </w:rPr>
        <w:t>      От проспекта Суюнбая по улице Богдана Хмельницкого на восток до улицы Майлина, по улице Майлина западная сторона на юго-восток до улицы Элеваторская, по улице Элеваторская (южная сторона) на запад до улицы Щелкова (включая обе стороны), с выходом на проспект Суюнбая от проспекта Суюнбая на север до улице Богдана Хмельницкого.</w:t>
      </w:r>
    </w:p>
    <w:p>
      <w:pPr>
        <w:spacing w:after="0"/>
        <w:ind w:left="0"/>
        <w:jc w:val="both"/>
      </w:pPr>
      <w:r>
        <w:rPr>
          <w:rFonts w:ascii="Times New Roman"/>
          <w:b w:val="false"/>
          <w:i w:val="false"/>
          <w:color w:val="000000"/>
          <w:sz w:val="28"/>
        </w:rPr>
        <w:t>Избирательный участок № 362</w:t>
      </w:r>
      <w:r>
        <w:br/>
      </w:r>
      <w:r>
        <w:rPr>
          <w:rFonts w:ascii="Times New Roman"/>
          <w:b w:val="false"/>
          <w:i w:val="false"/>
          <w:color w:val="000000"/>
          <w:sz w:val="28"/>
        </w:rPr>
        <w:t>
Центр: ТОО «Теплоэнергооборудование», улица Гете 257</w:t>
      </w:r>
      <w:r>
        <w:br/>
      </w:r>
      <w:r>
        <w:rPr>
          <w:rFonts w:ascii="Times New Roman"/>
          <w:b w:val="false"/>
          <w:i w:val="false"/>
          <w:color w:val="000000"/>
          <w:sz w:val="28"/>
        </w:rPr>
        <w:t>
телефон 257-96-50, 257-07-10</w:t>
      </w:r>
    </w:p>
    <w:p>
      <w:pPr>
        <w:spacing w:after="0"/>
        <w:ind w:left="0"/>
        <w:jc w:val="both"/>
      </w:pPr>
      <w:r>
        <w:rPr>
          <w:rFonts w:ascii="Times New Roman"/>
          <w:b w:val="false"/>
          <w:i w:val="false"/>
          <w:color w:val="000000"/>
          <w:sz w:val="28"/>
        </w:rPr>
        <w:t>      От улицы Майлина по улице Элеваторская (северная сторона) до речки Карасу, далее по речке Карасу на северо-восток до дома № 78 по улице Димитрова, по улице Димитрова (обе стороны) до дома № 354 улицы Гете. Между домами №№ 354-356 по Гете на юго-запад до улице Алгабасской, на восток до ул.Физули, по ул.Физули на северо-восток с выходом на улицу Майлина, по улице Майлина на северо-восток до ул.Захарова с выходом на улицу Монтажная (включая все дома). По улице Монтажная на юго-запад до улицы Майлина, по улице Майлина до улицы Элеваторская включая все дома по улице Жетыгенская.</w:t>
      </w:r>
    </w:p>
    <w:p>
      <w:pPr>
        <w:spacing w:after="0"/>
        <w:ind w:left="0"/>
        <w:jc w:val="both"/>
      </w:pPr>
      <w:r>
        <w:rPr>
          <w:rFonts w:ascii="Times New Roman"/>
          <w:b w:val="false"/>
          <w:i w:val="false"/>
          <w:color w:val="000000"/>
          <w:sz w:val="28"/>
        </w:rPr>
        <w:t>Избирательный участок № 363</w:t>
      </w:r>
      <w:r>
        <w:br/>
      </w:r>
      <w:r>
        <w:rPr>
          <w:rFonts w:ascii="Times New Roman"/>
          <w:b w:val="false"/>
          <w:i w:val="false"/>
          <w:color w:val="000000"/>
          <w:sz w:val="28"/>
        </w:rPr>
        <w:t>
Центр: Общеобразовательная школа 170, улица Магнитная 31</w:t>
      </w:r>
      <w:r>
        <w:br/>
      </w:r>
      <w:r>
        <w:rPr>
          <w:rFonts w:ascii="Times New Roman"/>
          <w:b w:val="false"/>
          <w:i w:val="false"/>
          <w:color w:val="000000"/>
          <w:sz w:val="28"/>
        </w:rPr>
        <w:t>
телефон 380-21-59, 239-35-59</w:t>
      </w:r>
    </w:p>
    <w:p>
      <w:pPr>
        <w:spacing w:after="0"/>
        <w:ind w:left="0"/>
        <w:jc w:val="both"/>
      </w:pPr>
      <w:r>
        <w:rPr>
          <w:rFonts w:ascii="Times New Roman"/>
          <w:b w:val="false"/>
          <w:i w:val="false"/>
          <w:color w:val="000000"/>
          <w:sz w:val="28"/>
        </w:rPr>
        <w:t>      От железнодорожного моста по проспекту Суюнбая по железнодорожной линии на северо-восток до улицы Бекмаханова исключая дома по улице Гете №№ (305, 311, 313, 313б, 315, 315а,б,е, 317, 319, 319а, 319б, 321, 323, 422, 424, 424а) по улице Бекмаханова на юго-восток до развязки. По улице Майлина (включая дома с № 206 по № 228) до улицы Захарова. По улице Захарова на запад до улицы Гете включая дом 356, пересекая улицу Гете от дома 356 и далее, пересекая улицу Димитрова на запад с выходом на речку Карасу между домами 78 и 80. От реки Карасу на запад с выходом на железнодорожную линию включая дома по улице Суюнбая с № 351 по № 365.</w:t>
      </w:r>
    </w:p>
    <w:p>
      <w:pPr>
        <w:spacing w:after="0"/>
        <w:ind w:left="0"/>
        <w:jc w:val="both"/>
      </w:pPr>
      <w:r>
        <w:rPr>
          <w:rFonts w:ascii="Times New Roman"/>
          <w:b w:val="false"/>
          <w:i w:val="false"/>
          <w:color w:val="000000"/>
          <w:sz w:val="28"/>
        </w:rPr>
        <w:t>Избирательный участок № 364</w:t>
      </w:r>
      <w:r>
        <w:br/>
      </w:r>
      <w:r>
        <w:rPr>
          <w:rFonts w:ascii="Times New Roman"/>
          <w:b w:val="false"/>
          <w:i w:val="false"/>
          <w:color w:val="000000"/>
          <w:sz w:val="28"/>
        </w:rPr>
        <w:t>
Центр: Общеобразовательная школа 89, улица Поддубного 155</w:t>
      </w:r>
      <w:r>
        <w:br/>
      </w:r>
      <w:r>
        <w:rPr>
          <w:rFonts w:ascii="Times New Roman"/>
          <w:b w:val="false"/>
          <w:i w:val="false"/>
          <w:color w:val="000000"/>
          <w:sz w:val="28"/>
        </w:rPr>
        <w:t>
телефон 251-28-29</w:t>
      </w:r>
    </w:p>
    <w:p>
      <w:pPr>
        <w:spacing w:after="0"/>
        <w:ind w:left="0"/>
        <w:jc w:val="both"/>
      </w:pPr>
      <w:r>
        <w:rPr>
          <w:rFonts w:ascii="Times New Roman"/>
          <w:b w:val="false"/>
          <w:i w:val="false"/>
          <w:color w:val="000000"/>
          <w:sz w:val="28"/>
        </w:rPr>
        <w:t>      От развязки по улице Майлина на северо-восток до улицы Мирная, по улице Мирная (южная сторона) на восток до улицы Суонио, по улице Суонио (включая обе стороны) на северо-восток до улицы Майлина, по южной стороне. По улице Майлина на юго-восток (исключая дома 58-70) до озера Аэропорта, вдоль озера Аэропорта на юго-восток до речки Казачка, по речке Казачка на юг затем на запад до Садоводческого Товарищества Авиатор, от Сад.Товарищества Авиатор до южной границе микрорайона Маяк на север вдоль речки Малая Алматинка на запад до улицы Монтажная. По улице Монтажная на северо-восток исключая дом № 31 до улицы Майлина, по улице Майлина на северо-восток до развязки исключая дома № 206 по № 218.</w:t>
      </w:r>
    </w:p>
    <w:p>
      <w:pPr>
        <w:spacing w:after="0"/>
        <w:ind w:left="0"/>
        <w:jc w:val="both"/>
      </w:pPr>
      <w:r>
        <w:rPr>
          <w:rFonts w:ascii="Times New Roman"/>
          <w:b w:val="false"/>
          <w:i w:val="false"/>
          <w:color w:val="000000"/>
          <w:sz w:val="28"/>
        </w:rPr>
        <w:t>Избирательный участок № 365</w:t>
      </w:r>
      <w:r>
        <w:br/>
      </w:r>
      <w:r>
        <w:rPr>
          <w:rFonts w:ascii="Times New Roman"/>
          <w:b w:val="false"/>
          <w:i w:val="false"/>
          <w:color w:val="000000"/>
          <w:sz w:val="28"/>
        </w:rPr>
        <w:t>
Центр: Дом Культуры Аэропорта, улица Майлина 42</w:t>
      </w:r>
      <w:r>
        <w:br/>
      </w:r>
      <w:r>
        <w:rPr>
          <w:rFonts w:ascii="Times New Roman"/>
          <w:b w:val="false"/>
          <w:i w:val="false"/>
          <w:color w:val="000000"/>
          <w:sz w:val="28"/>
        </w:rPr>
        <w:t>
телефон 257-10-27</w:t>
      </w:r>
    </w:p>
    <w:p>
      <w:pPr>
        <w:spacing w:after="0"/>
        <w:ind w:left="0"/>
        <w:jc w:val="both"/>
      </w:pPr>
      <w:r>
        <w:rPr>
          <w:rFonts w:ascii="Times New Roman"/>
          <w:b w:val="false"/>
          <w:i w:val="false"/>
          <w:color w:val="000000"/>
          <w:sz w:val="28"/>
        </w:rPr>
        <w:t>      От озера Аэропорта по улице Майлина(южная сторона) на северо-восток, включая дома №№ 5,7,9,11а,15,17,19 до Аэропорта, от Аэропорта на юг до границы города, по границе города на северо-запад до озера Аэропорта.</w:t>
      </w:r>
    </w:p>
    <w:p>
      <w:pPr>
        <w:spacing w:after="0"/>
        <w:ind w:left="0"/>
        <w:jc w:val="both"/>
      </w:pPr>
      <w:r>
        <w:rPr>
          <w:rFonts w:ascii="Times New Roman"/>
          <w:b w:val="false"/>
          <w:i w:val="false"/>
          <w:color w:val="000000"/>
          <w:sz w:val="28"/>
        </w:rPr>
        <w:t>Избирательный участок № 366</w:t>
      </w:r>
      <w:r>
        <w:br/>
      </w:r>
      <w:r>
        <w:rPr>
          <w:rFonts w:ascii="Times New Roman"/>
          <w:b w:val="false"/>
          <w:i w:val="false"/>
          <w:color w:val="000000"/>
          <w:sz w:val="28"/>
        </w:rPr>
        <w:t>
Центр: Школа-гимназия № 44, улица Огарева 6</w:t>
      </w:r>
      <w:r>
        <w:br/>
      </w:r>
      <w:r>
        <w:rPr>
          <w:rFonts w:ascii="Times New Roman"/>
          <w:b w:val="false"/>
          <w:i w:val="false"/>
          <w:color w:val="000000"/>
          <w:sz w:val="28"/>
        </w:rPr>
        <w:t>
телефон 257-32-67</w:t>
      </w:r>
    </w:p>
    <w:p>
      <w:pPr>
        <w:spacing w:after="0"/>
        <w:ind w:left="0"/>
        <w:jc w:val="both"/>
      </w:pPr>
      <w:r>
        <w:rPr>
          <w:rFonts w:ascii="Times New Roman"/>
          <w:b w:val="false"/>
          <w:i w:val="false"/>
          <w:color w:val="000000"/>
          <w:sz w:val="28"/>
        </w:rPr>
        <w:t>      От пересечения улицы Майлина с речкой Малая Алматинка, по речке Малая Алматинка (вост.берег) на север до границы города(района). По границе города (района) на восток до улицы Закарпатская (Ахметова), по улице Закарпатская (Ахметова) на юг обе стороны до ул.Майлина. По ул.Майлина (северная сторона) не включая дома на юго-запад до реки Малая Алматинка.</w:t>
      </w:r>
    </w:p>
    <w:p>
      <w:pPr>
        <w:spacing w:after="0"/>
        <w:ind w:left="0"/>
        <w:jc w:val="both"/>
      </w:pPr>
      <w:r>
        <w:rPr>
          <w:rFonts w:ascii="Times New Roman"/>
          <w:b w:val="false"/>
          <w:i w:val="false"/>
          <w:color w:val="000000"/>
          <w:sz w:val="28"/>
        </w:rPr>
        <w:t>Избирательный участок № 367</w:t>
      </w:r>
      <w:r>
        <w:br/>
      </w:r>
      <w:r>
        <w:rPr>
          <w:rFonts w:ascii="Times New Roman"/>
          <w:b w:val="false"/>
          <w:i w:val="false"/>
          <w:color w:val="000000"/>
          <w:sz w:val="28"/>
        </w:rPr>
        <w:t>
Центр: Общеобразовательная школа 115, микрорайон Алтай-1</w:t>
      </w:r>
      <w:r>
        <w:br/>
      </w:r>
      <w:r>
        <w:rPr>
          <w:rFonts w:ascii="Times New Roman"/>
          <w:b w:val="false"/>
          <w:i w:val="false"/>
          <w:color w:val="000000"/>
          <w:sz w:val="28"/>
        </w:rPr>
        <w:t>
телефон 251-29-11</w:t>
      </w:r>
    </w:p>
    <w:p>
      <w:pPr>
        <w:spacing w:after="0"/>
        <w:ind w:left="0"/>
        <w:jc w:val="both"/>
      </w:pPr>
      <w:r>
        <w:rPr>
          <w:rFonts w:ascii="Times New Roman"/>
          <w:b w:val="false"/>
          <w:i w:val="false"/>
          <w:color w:val="000000"/>
          <w:sz w:val="28"/>
        </w:rPr>
        <w:t>      От развязки по улице Майлина (северная сторона) на северо-восток до улицы Мирная. По улице Мирная (северная сторона) на северо-восток до улице Поддубного. По улице Поддубного (обе стороны) на север до улицы Майлина. По улице Майлина (южная сторона) на восток (включая дома № 58-70) до речки Малая Алматинка. По речке Малая Алматинка на северо-запад до улицы Новокузнецкая. По улице Новокузнецкая (южная сторона) на запад до улицы Поддубного. По улице Поддубного (западная сторона) на север до дома № 77. По северной границе дома № 77 на запад до улицы Захарова, по улице Захарова (восточная сторона) на юг до мкр.Алтай-1 дом № 4. По северной границе дома № 4 на северо-запад до Микрорайона Алтай-1 дом № 11. По западной границе участка дома № 11 на юго-запад до микрорайона Алтай-1 дом № 25а. От дома № 25а микрорайона Алтай-1 на запад до улицы Лавренева, по улице Лавренева на юг до развязки улицы Майлина.</w:t>
      </w:r>
    </w:p>
    <w:p>
      <w:pPr>
        <w:spacing w:after="0"/>
        <w:ind w:left="0"/>
        <w:jc w:val="both"/>
      </w:pPr>
      <w:r>
        <w:rPr>
          <w:rFonts w:ascii="Times New Roman"/>
          <w:b w:val="false"/>
          <w:i w:val="false"/>
          <w:color w:val="000000"/>
          <w:sz w:val="28"/>
        </w:rPr>
        <w:t>Избирательный участок № 368</w:t>
      </w:r>
      <w:r>
        <w:br/>
      </w:r>
      <w:r>
        <w:rPr>
          <w:rFonts w:ascii="Times New Roman"/>
          <w:b w:val="false"/>
          <w:i w:val="false"/>
          <w:color w:val="000000"/>
          <w:sz w:val="28"/>
        </w:rPr>
        <w:t>
Центр: Общеобразовательная школа 78, микрорайон Алтай-2</w:t>
      </w:r>
      <w:r>
        <w:br/>
      </w:r>
      <w:r>
        <w:rPr>
          <w:rFonts w:ascii="Times New Roman"/>
          <w:b w:val="false"/>
          <w:i w:val="false"/>
          <w:color w:val="000000"/>
          <w:sz w:val="28"/>
        </w:rPr>
        <w:t>
телефон 251-96-22</w:t>
      </w:r>
    </w:p>
    <w:p>
      <w:pPr>
        <w:spacing w:after="0"/>
        <w:ind w:left="0"/>
        <w:jc w:val="both"/>
      </w:pPr>
      <w:r>
        <w:rPr>
          <w:rFonts w:ascii="Times New Roman"/>
          <w:b w:val="false"/>
          <w:i w:val="false"/>
          <w:color w:val="000000"/>
          <w:sz w:val="28"/>
        </w:rPr>
        <w:t>      От улицы Новокузнецкой по реке Малая Алматинка на север до улицы Домбровского. По улице Домбровского южная сторона на запад до улицы Лавренева. По улице Лавренева восточная сторона на юг до улицы Наманганская. По улице Наманганская (северная сторона) на восток до улицы Поддубного. По улице Поддубного (восточная сторона) на юг до улицы Новокузнецкая. По улице Новокузнецкая северная сторона до речки Малая Алматинка.</w:t>
      </w:r>
    </w:p>
    <w:p>
      <w:pPr>
        <w:spacing w:after="0"/>
        <w:ind w:left="0"/>
        <w:jc w:val="both"/>
      </w:pPr>
      <w:r>
        <w:rPr>
          <w:rFonts w:ascii="Times New Roman"/>
          <w:b w:val="false"/>
          <w:i w:val="false"/>
          <w:color w:val="000000"/>
          <w:sz w:val="28"/>
        </w:rPr>
        <w:t>Избирательный участок № 369</w:t>
      </w:r>
      <w:r>
        <w:br/>
      </w:r>
      <w:r>
        <w:rPr>
          <w:rFonts w:ascii="Times New Roman"/>
          <w:b w:val="false"/>
          <w:i w:val="false"/>
          <w:color w:val="000000"/>
          <w:sz w:val="28"/>
        </w:rPr>
        <w:t>
Центр: Акционерное общество «Лифтинвест», улица Домбровского 1</w:t>
      </w:r>
      <w:r>
        <w:br/>
      </w:r>
      <w:r>
        <w:rPr>
          <w:rFonts w:ascii="Times New Roman"/>
          <w:b w:val="false"/>
          <w:i w:val="false"/>
          <w:color w:val="000000"/>
          <w:sz w:val="28"/>
        </w:rPr>
        <w:t>
телефон 251-48-55</w:t>
      </w:r>
    </w:p>
    <w:p>
      <w:pPr>
        <w:spacing w:after="0"/>
        <w:ind w:left="0"/>
        <w:jc w:val="both"/>
      </w:pPr>
      <w:r>
        <w:rPr>
          <w:rFonts w:ascii="Times New Roman"/>
          <w:b w:val="false"/>
          <w:i w:val="false"/>
          <w:color w:val="000000"/>
          <w:sz w:val="28"/>
        </w:rPr>
        <w:t>      От улицы Домбровского по улице.Лавренева (восточная сторона) на север до улицы Дунентаева по улице Дунентаева (южная сторона) на восток включая микрорайон Жулдыз-2 дом № 53, до улицы Дунентаева дома № 23. По северо-западной границе участка Дунентаева № 23 на север до улицы Соболева дом № 160. От улицы Соболева дом № 160 на север до железной дороги (включая все дома по ул.Соболева). По улице Соболева на юг до улицы Асылбекова, по улице Асылбекова включая все дома на юго-запад до улицы Иванова (все дома кроме домов № 1 и № 5). От улицы Иванова на запад до улицы Домбровского. По улице Домбровского (северная сторона) на запад до улицы Лавренева.</w:t>
      </w:r>
    </w:p>
    <w:p>
      <w:pPr>
        <w:spacing w:after="0"/>
        <w:ind w:left="0"/>
        <w:jc w:val="both"/>
      </w:pPr>
      <w:r>
        <w:rPr>
          <w:rFonts w:ascii="Times New Roman"/>
          <w:b w:val="false"/>
          <w:i w:val="false"/>
          <w:color w:val="000000"/>
          <w:sz w:val="28"/>
        </w:rPr>
        <w:t>Избирательный участок № 370</w:t>
      </w:r>
      <w:r>
        <w:br/>
      </w:r>
      <w:r>
        <w:rPr>
          <w:rFonts w:ascii="Times New Roman"/>
          <w:b w:val="false"/>
          <w:i w:val="false"/>
          <w:color w:val="000000"/>
          <w:sz w:val="28"/>
        </w:rPr>
        <w:t>
Центр: Общеобразовательная школа 115, микрорайон Алтай-1</w:t>
      </w:r>
      <w:r>
        <w:br/>
      </w:r>
      <w:r>
        <w:rPr>
          <w:rFonts w:ascii="Times New Roman"/>
          <w:b w:val="false"/>
          <w:i w:val="false"/>
          <w:color w:val="000000"/>
          <w:sz w:val="28"/>
        </w:rPr>
        <w:t>
телефон 251-29-11</w:t>
      </w:r>
    </w:p>
    <w:p>
      <w:pPr>
        <w:spacing w:after="0"/>
        <w:ind w:left="0"/>
        <w:jc w:val="both"/>
      </w:pPr>
      <w:r>
        <w:rPr>
          <w:rFonts w:ascii="Times New Roman"/>
          <w:b w:val="false"/>
          <w:i w:val="false"/>
          <w:color w:val="000000"/>
          <w:sz w:val="28"/>
        </w:rPr>
        <w:t>      От улицы Лавренева по улице Бекмаханова (северная сторона) на запад до ул.Резвых, по ул.Резвых (восточная сторона) на север до улицы Наманганская, № 1а (включительно) от улицы Наманганская дом № 1а, (западная сторона) на юго-восток и далее на восток (южная сторона) до улицы Захарова, по улице Захарова (западная сторона) на юг до границы микрорайон Алтай-1 дом № 4 (исключая его) далее на запад до улицы Лавренева включая дома мкр.Алтай-1 (№№ 5, 6, 12, 13, 14, 15, 16, 17, 18, 22, 23). По улице Лавренева (западная сторона) на юг до улицы Бекмаханова включая микрорайон Алтай-1 дом № 26.</w:t>
      </w:r>
    </w:p>
    <w:p>
      <w:pPr>
        <w:spacing w:after="0"/>
        <w:ind w:left="0"/>
        <w:jc w:val="both"/>
      </w:pPr>
      <w:r>
        <w:rPr>
          <w:rFonts w:ascii="Times New Roman"/>
          <w:b w:val="false"/>
          <w:i w:val="false"/>
          <w:color w:val="000000"/>
          <w:sz w:val="28"/>
        </w:rPr>
        <w:t>Избирательный участок № 371</w:t>
      </w:r>
      <w:r>
        <w:br/>
      </w:r>
      <w:r>
        <w:rPr>
          <w:rFonts w:ascii="Times New Roman"/>
          <w:b w:val="false"/>
          <w:i w:val="false"/>
          <w:color w:val="000000"/>
          <w:sz w:val="28"/>
        </w:rPr>
        <w:t>
Центр ГПУ филиал «Казахвзрывпром», проспект Суюнбая 405</w:t>
      </w:r>
      <w:r>
        <w:br/>
      </w:r>
      <w:r>
        <w:rPr>
          <w:rFonts w:ascii="Times New Roman"/>
          <w:b w:val="false"/>
          <w:i w:val="false"/>
          <w:color w:val="000000"/>
          <w:sz w:val="28"/>
        </w:rPr>
        <w:t>
телефон 235-09-63</w:t>
      </w:r>
    </w:p>
    <w:p>
      <w:pPr>
        <w:spacing w:after="0"/>
        <w:ind w:left="0"/>
        <w:jc w:val="both"/>
      </w:pPr>
      <w:r>
        <w:rPr>
          <w:rFonts w:ascii="Times New Roman"/>
          <w:b w:val="false"/>
          <w:i w:val="false"/>
          <w:color w:val="000000"/>
          <w:sz w:val="28"/>
        </w:rPr>
        <w:t>      От пересечения улицы Полесская и реки Мойка на север по восточной стороне улицы Полесская до дома № 39а включительно,включая все номера по улице Свободной. От улицы Свободная № 198 по улице Свободной на юго-восток до улицы Красногвардейский тракт( включая дом 188) от дома № 188 по западной стороне на юго-запад до улицы Бекмаханова, по улице Бекмаханова (западная сторона) на юг до улицы Гете,по улице Гете северная сторона до речки Карасу (включая дома №№ 305, 311, 313, 313б, 315а, 315в, 315е, 319, 319а, 319б, 321, 322, 422, 424, 424а и улицу Заславская дом № 1 и дом № 2а, по речке Карасу на север до улицы Гаршина (Гаршина №1 включая его) от улицы Гаршина дом № 1 на запад до пересечения улицы Полесская и реки Мойка.</w:t>
      </w:r>
    </w:p>
    <w:p>
      <w:pPr>
        <w:spacing w:after="0"/>
        <w:ind w:left="0"/>
        <w:jc w:val="both"/>
      </w:pPr>
      <w:r>
        <w:rPr>
          <w:rFonts w:ascii="Times New Roman"/>
          <w:b w:val="false"/>
          <w:i w:val="false"/>
          <w:color w:val="000000"/>
          <w:sz w:val="28"/>
        </w:rPr>
        <w:t>Избирательный участок № 372</w:t>
      </w:r>
      <w:r>
        <w:br/>
      </w:r>
      <w:r>
        <w:rPr>
          <w:rFonts w:ascii="Times New Roman"/>
          <w:b w:val="false"/>
          <w:i w:val="false"/>
          <w:color w:val="000000"/>
          <w:sz w:val="28"/>
        </w:rPr>
        <w:t>
Центр: Клуб филиала акционерное общество «Казавтотранс»</w:t>
      </w:r>
      <w:r>
        <w:br/>
      </w:r>
      <w:r>
        <w:rPr>
          <w:rFonts w:ascii="Times New Roman"/>
          <w:b w:val="false"/>
          <w:i w:val="false"/>
          <w:color w:val="000000"/>
          <w:sz w:val="28"/>
        </w:rPr>
        <w:t>
телефон 252-06-46</w:t>
      </w:r>
    </w:p>
    <w:p>
      <w:pPr>
        <w:spacing w:after="0"/>
        <w:ind w:left="0"/>
        <w:jc w:val="both"/>
      </w:pPr>
      <w:r>
        <w:rPr>
          <w:rFonts w:ascii="Times New Roman"/>
          <w:b w:val="false"/>
          <w:i w:val="false"/>
          <w:color w:val="000000"/>
          <w:sz w:val="28"/>
        </w:rPr>
        <w:t>      От пересечении улицы Бекмаханова с Красногвардейским трактом по улице Красногвардейский тракт (восточная сторона) на север до улицы Красногвардейский тракт дом № 487 (включая его), от улицы Красногвардейский тракт дом № 487 на север, включая все дома по обе стороны Красногвардейского тракта и включая дома Военного городка-13  №№ 4, 5, 14, 20, 20а, 20б, и дома по Красногвардейскому тракту №№ 491, 491а, 493,и 493а.</w:t>
      </w:r>
    </w:p>
    <w:p>
      <w:pPr>
        <w:spacing w:after="0"/>
        <w:ind w:left="0"/>
        <w:jc w:val="both"/>
      </w:pPr>
      <w:r>
        <w:rPr>
          <w:rFonts w:ascii="Times New Roman"/>
          <w:b w:val="false"/>
          <w:i w:val="false"/>
          <w:color w:val="000000"/>
          <w:sz w:val="28"/>
        </w:rPr>
        <w:t>Избирательный участок № 373</w:t>
      </w:r>
      <w:r>
        <w:br/>
      </w:r>
      <w:r>
        <w:rPr>
          <w:rFonts w:ascii="Times New Roman"/>
          <w:b w:val="false"/>
          <w:i w:val="false"/>
          <w:color w:val="000000"/>
          <w:sz w:val="28"/>
        </w:rPr>
        <w:t>
Центр: Магазин «ЗИРО», улица 2-ая Остроумова 8а</w:t>
      </w:r>
      <w:r>
        <w:br/>
      </w:r>
      <w:r>
        <w:rPr>
          <w:rFonts w:ascii="Times New Roman"/>
          <w:b w:val="false"/>
          <w:i w:val="false"/>
          <w:color w:val="000000"/>
          <w:sz w:val="28"/>
        </w:rPr>
        <w:t>
телефон 290-18-62</w:t>
      </w:r>
    </w:p>
    <w:p>
      <w:pPr>
        <w:spacing w:after="0"/>
        <w:ind w:left="0"/>
        <w:jc w:val="both"/>
      </w:pPr>
      <w:r>
        <w:rPr>
          <w:rFonts w:ascii="Times New Roman"/>
          <w:b w:val="false"/>
          <w:i w:val="false"/>
          <w:color w:val="000000"/>
          <w:sz w:val="28"/>
        </w:rPr>
        <w:t>      От пересечения речки Есентайка с границей города (района) на север по границе города(района) на восток до пересечения с основной железной дорогой. По железной дороге (западная сторона) на юг до железнодорожного переезда, через железнодорожный переезд с выходом на улицу Красногорскую. По улице Красногорская на север и далее на запад (обе стороны) до улицы Франко, по улице Франко (на запад) до русла речки Есентайка. По руслу речки Есентайка (восточная сторона) на север до пересечения с границей города(района).</w:t>
      </w:r>
    </w:p>
    <w:p>
      <w:pPr>
        <w:spacing w:after="0"/>
        <w:ind w:left="0"/>
        <w:jc w:val="both"/>
      </w:pPr>
      <w:r>
        <w:rPr>
          <w:rFonts w:ascii="Times New Roman"/>
          <w:b w:val="false"/>
          <w:i w:val="false"/>
          <w:color w:val="000000"/>
          <w:sz w:val="28"/>
        </w:rPr>
        <w:t>Избирательный участок № 374</w:t>
      </w:r>
      <w:r>
        <w:br/>
      </w:r>
      <w:r>
        <w:rPr>
          <w:rFonts w:ascii="Times New Roman"/>
          <w:b w:val="false"/>
          <w:i w:val="false"/>
          <w:color w:val="000000"/>
          <w:sz w:val="28"/>
        </w:rPr>
        <w:t>
Центр: Товарищество с ограниченной ответственностью «Гидромашцентр»,</w:t>
      </w:r>
      <w:r>
        <w:br/>
      </w:r>
      <w:r>
        <w:rPr>
          <w:rFonts w:ascii="Times New Roman"/>
          <w:b w:val="false"/>
          <w:i w:val="false"/>
          <w:color w:val="000000"/>
          <w:sz w:val="28"/>
        </w:rPr>
        <w:t>
проспект Суюнбая 312 телефон 290-27-89</w:t>
      </w:r>
    </w:p>
    <w:p>
      <w:pPr>
        <w:spacing w:after="0"/>
        <w:ind w:left="0"/>
        <w:jc w:val="both"/>
      </w:pPr>
      <w:r>
        <w:rPr>
          <w:rFonts w:ascii="Times New Roman"/>
          <w:b w:val="false"/>
          <w:i w:val="false"/>
          <w:color w:val="000000"/>
          <w:sz w:val="28"/>
        </w:rPr>
        <w:t>      От пересечении железнодорожной линии с границей (города) района на север, и далее на (восток) до русла речки Малая Алматинка, по руслу речки Малая Алматинка (западный берег) на юг включая Поселок Строительно-монтажного управления, огибая его с выходом на улицу Суюнбая к дому № 569 (включая его) от дома № 569 по улице Суюнбая на север до железнодорожного переезда, от железнодорожного переезда по основной железнодорожной линии (восточная сторона) на север до границы города (района).</w:t>
      </w:r>
    </w:p>
    <w:p>
      <w:pPr>
        <w:spacing w:after="0"/>
        <w:ind w:left="0"/>
        <w:jc w:val="both"/>
      </w:pPr>
      <w:r>
        <w:rPr>
          <w:rFonts w:ascii="Times New Roman"/>
          <w:b w:val="false"/>
          <w:i w:val="false"/>
          <w:color w:val="000000"/>
          <w:sz w:val="28"/>
        </w:rPr>
        <w:t>Избирательный участок № 375</w:t>
      </w:r>
      <w:r>
        <w:br/>
      </w:r>
      <w:r>
        <w:rPr>
          <w:rFonts w:ascii="Times New Roman"/>
          <w:b w:val="false"/>
          <w:i w:val="false"/>
          <w:color w:val="000000"/>
          <w:sz w:val="28"/>
        </w:rPr>
        <w:t>
Центр: Общеобразовательная школа 32, проспект Красногвардейский</w:t>
      </w:r>
      <w:r>
        <w:br/>
      </w:r>
      <w:r>
        <w:rPr>
          <w:rFonts w:ascii="Times New Roman"/>
          <w:b w:val="false"/>
          <w:i w:val="false"/>
          <w:color w:val="000000"/>
          <w:sz w:val="28"/>
        </w:rPr>
        <w:t>
тракт 505 телефон 290-26-02</w:t>
      </w:r>
    </w:p>
    <w:p>
      <w:pPr>
        <w:spacing w:after="0"/>
        <w:ind w:left="0"/>
        <w:jc w:val="both"/>
      </w:pPr>
      <w:r>
        <w:rPr>
          <w:rFonts w:ascii="Times New Roman"/>
          <w:b w:val="false"/>
          <w:i w:val="false"/>
          <w:color w:val="000000"/>
          <w:sz w:val="28"/>
        </w:rPr>
        <w:t>      Военный городок-13 (исключая дома № 4, 5, 20, 20а, 20б, 24) и включая дома по Красногвардейскому тракту - дома №№ 561, 561а, 563, 563а, 565, 565а, 567, 567а, 569, 569а, 571, 573, 575, 575а,г,</w:t>
      </w:r>
    </w:p>
    <w:p>
      <w:pPr>
        <w:spacing w:after="0"/>
        <w:ind w:left="0"/>
        <w:jc w:val="both"/>
      </w:pPr>
      <w:r>
        <w:rPr>
          <w:rFonts w:ascii="Times New Roman"/>
          <w:b w:val="false"/>
          <w:i w:val="false"/>
          <w:color w:val="000000"/>
          <w:sz w:val="28"/>
        </w:rPr>
        <w:t>Избирательный участок № 376</w:t>
      </w:r>
      <w:r>
        <w:br/>
      </w:r>
      <w:r>
        <w:rPr>
          <w:rFonts w:ascii="Times New Roman"/>
          <w:b w:val="false"/>
          <w:i w:val="false"/>
          <w:color w:val="000000"/>
          <w:sz w:val="28"/>
        </w:rPr>
        <w:t>
Центр: Общеобразовательная школа 142, микрорайон Жулдыз-1/ 20</w:t>
      </w:r>
      <w:r>
        <w:br/>
      </w:r>
      <w:r>
        <w:rPr>
          <w:rFonts w:ascii="Times New Roman"/>
          <w:b w:val="false"/>
          <w:i w:val="false"/>
          <w:color w:val="000000"/>
          <w:sz w:val="28"/>
        </w:rPr>
        <w:t>
телефон 251-57-79</w:t>
      </w:r>
    </w:p>
    <w:p>
      <w:pPr>
        <w:spacing w:after="0"/>
        <w:ind w:left="0"/>
        <w:jc w:val="both"/>
      </w:pPr>
      <w:r>
        <w:rPr>
          <w:rFonts w:ascii="Times New Roman"/>
          <w:b w:val="false"/>
          <w:i w:val="false"/>
          <w:color w:val="000000"/>
          <w:sz w:val="28"/>
        </w:rPr>
        <w:t>      Микрорайон Жулдыз-1 дома №№ 1а, 1, 1б, 1в, 2, 3, 4, 5, 6, 7, 8, 9, 10, 11, 12, 13, 14, 15, 16, 17,а,в, 18, 18/1, 19а, 21а, 21, 23, 25, 25б, 26д, 18а, 19в,б,д, 27а, 11а.</w:t>
      </w:r>
    </w:p>
    <w:p>
      <w:pPr>
        <w:spacing w:after="0"/>
        <w:ind w:left="0"/>
        <w:jc w:val="both"/>
      </w:pPr>
      <w:r>
        <w:rPr>
          <w:rFonts w:ascii="Times New Roman"/>
          <w:b w:val="false"/>
          <w:i w:val="false"/>
          <w:color w:val="000000"/>
          <w:sz w:val="28"/>
        </w:rPr>
        <w:t>Избирательный участок № 377</w:t>
      </w:r>
      <w:r>
        <w:br/>
      </w:r>
      <w:r>
        <w:rPr>
          <w:rFonts w:ascii="Times New Roman"/>
          <w:b w:val="false"/>
          <w:i w:val="false"/>
          <w:color w:val="000000"/>
          <w:sz w:val="28"/>
        </w:rPr>
        <w:t>
Центр: Общеобразовательная 142, Микрорайон Жулдыз 1/20</w:t>
      </w:r>
      <w:r>
        <w:br/>
      </w:r>
      <w:r>
        <w:rPr>
          <w:rFonts w:ascii="Times New Roman"/>
          <w:b w:val="false"/>
          <w:i w:val="false"/>
          <w:color w:val="000000"/>
          <w:sz w:val="28"/>
        </w:rPr>
        <w:t>
телефон 252-92-16</w:t>
      </w:r>
    </w:p>
    <w:p>
      <w:pPr>
        <w:spacing w:after="0"/>
        <w:ind w:left="0"/>
        <w:jc w:val="both"/>
      </w:pPr>
      <w:r>
        <w:rPr>
          <w:rFonts w:ascii="Times New Roman"/>
          <w:b w:val="false"/>
          <w:i w:val="false"/>
          <w:color w:val="000000"/>
          <w:sz w:val="28"/>
        </w:rPr>
        <w:t>Микрорайон Жулдыз-1- дома №№ 18, 18/1, 19а,в,г,д, 25а,б, 26а,д,б,в,г, 30а, Микрорайон Жулдыз-2 дома №№ 25, 27, 27а, 27б, 27в, 8в, 18а, 28, 28б, 29, 30, 39, 40, 41, 42, 44, 45, 46, улица Дунентаева- дома № 10б, 54, 55б, 56, 60, 61, улица- Лавренева дом № 3.</w:t>
      </w:r>
    </w:p>
    <w:p>
      <w:pPr>
        <w:spacing w:after="0"/>
        <w:ind w:left="0"/>
        <w:jc w:val="both"/>
      </w:pPr>
      <w:r>
        <w:rPr>
          <w:rFonts w:ascii="Times New Roman"/>
          <w:b w:val="false"/>
          <w:i w:val="false"/>
          <w:color w:val="000000"/>
          <w:sz w:val="28"/>
        </w:rPr>
        <w:t>Избирательный участок № 383</w:t>
      </w:r>
      <w:r>
        <w:br/>
      </w:r>
      <w:r>
        <w:rPr>
          <w:rFonts w:ascii="Times New Roman"/>
          <w:b w:val="false"/>
          <w:i w:val="false"/>
          <w:color w:val="000000"/>
          <w:sz w:val="28"/>
        </w:rPr>
        <w:t>
Центр: ПДМ улица Земнухова 37 телефон 296-37-38</w:t>
      </w:r>
    </w:p>
    <w:p>
      <w:pPr>
        <w:spacing w:after="0"/>
        <w:ind w:left="0"/>
        <w:jc w:val="both"/>
      </w:pPr>
      <w:r>
        <w:rPr>
          <w:rFonts w:ascii="Times New Roman"/>
          <w:b w:val="false"/>
          <w:i w:val="false"/>
          <w:color w:val="000000"/>
          <w:sz w:val="28"/>
        </w:rPr>
        <w:t>      От пересечения улицы Полесская с рекой Мойкой,по улице Полесская (западная сторона) на север до дома № 41 включительно. От улицы Полесская № 41 до улицы Земнухова включая все дома по улице Мостовой и Балакирева, по улице Земнухова (южная сторона) на запад до улицы Бейсебаева, по улице Бейсебаева на юг включая все дома по обе стороны до улицы Сортировочная, по улице Сортировочная на юго-восток до пересечения улицы Полесская с рекой Мойка.</w:t>
      </w:r>
    </w:p>
    <w:p>
      <w:pPr>
        <w:spacing w:after="0"/>
        <w:ind w:left="0"/>
        <w:jc w:val="both"/>
      </w:pPr>
      <w:r>
        <w:rPr>
          <w:rFonts w:ascii="Times New Roman"/>
          <w:b w:val="false"/>
          <w:i w:val="false"/>
          <w:color w:val="000000"/>
          <w:sz w:val="28"/>
        </w:rPr>
        <w:t>Избирательный участок № 384</w:t>
      </w:r>
      <w:r>
        <w:br/>
      </w:r>
      <w:r>
        <w:rPr>
          <w:rFonts w:ascii="Times New Roman"/>
          <w:b w:val="false"/>
          <w:i w:val="false"/>
          <w:color w:val="000000"/>
          <w:sz w:val="28"/>
        </w:rPr>
        <w:t>
Центр: Общеобразовательная школа-11, улица Волгоградская 22</w:t>
      </w:r>
      <w:r>
        <w:br/>
      </w:r>
      <w:r>
        <w:rPr>
          <w:rFonts w:ascii="Times New Roman"/>
          <w:b w:val="false"/>
          <w:i w:val="false"/>
          <w:color w:val="000000"/>
          <w:sz w:val="28"/>
        </w:rPr>
        <w:t>
телефон 235-75-54</w:t>
      </w:r>
    </w:p>
    <w:p>
      <w:pPr>
        <w:spacing w:after="0"/>
        <w:ind w:left="0"/>
        <w:jc w:val="both"/>
      </w:pPr>
      <w:r>
        <w:rPr>
          <w:rFonts w:ascii="Times New Roman"/>
          <w:b w:val="false"/>
          <w:i w:val="false"/>
          <w:color w:val="000000"/>
          <w:sz w:val="28"/>
        </w:rPr>
        <w:t>      От улицы Земнухова по улице Харьковская на север (восточная сторона) до улицы Бекмаханова, по улице Бекмаханова на восток(южная сторона) до улицы Бейсебаева, по улице Бейсебаева на юг (западная сторона) до улицы Тельмана на восток, (южная сторона) до улицы Волгоградская на север (восточная сторона) до улицы Бекмаханова,от улицы Бекмаханова на восток южная сторона до речки Мойка-Карасу, по речке Мойка-Карасу на юг (западная сторона) до улицы Балакирева по улице Балакирева на юг до улицы Земнухова включая все дома по улице Балакирева по обе стороны. По улице Земнухова (восточная сторона) на северо-запад до улицы Харьковская.</w:t>
      </w:r>
    </w:p>
    <w:p>
      <w:pPr>
        <w:spacing w:after="0"/>
        <w:ind w:left="0"/>
        <w:jc w:val="both"/>
      </w:pPr>
      <w:r>
        <w:rPr>
          <w:rFonts w:ascii="Times New Roman"/>
          <w:b w:val="false"/>
          <w:i w:val="false"/>
          <w:color w:val="000000"/>
          <w:sz w:val="28"/>
        </w:rPr>
        <w:t>Избирательный участок № 385</w:t>
      </w:r>
      <w:r>
        <w:br/>
      </w:r>
      <w:r>
        <w:rPr>
          <w:rFonts w:ascii="Times New Roman"/>
          <w:b w:val="false"/>
          <w:i w:val="false"/>
          <w:color w:val="000000"/>
          <w:sz w:val="28"/>
        </w:rPr>
        <w:t>
Центр: Общеобразовательная школа 84, улица Тельмана 56</w:t>
      </w:r>
      <w:r>
        <w:br/>
      </w:r>
      <w:r>
        <w:rPr>
          <w:rFonts w:ascii="Times New Roman"/>
          <w:b w:val="false"/>
          <w:i w:val="false"/>
          <w:color w:val="000000"/>
          <w:sz w:val="28"/>
        </w:rPr>
        <w:t>
телефон 278-39-02</w:t>
      </w:r>
    </w:p>
    <w:p>
      <w:pPr>
        <w:spacing w:after="0"/>
        <w:ind w:left="0"/>
        <w:jc w:val="both"/>
      </w:pPr>
      <w:r>
        <w:rPr>
          <w:rFonts w:ascii="Times New Roman"/>
          <w:b w:val="false"/>
          <w:i w:val="false"/>
          <w:color w:val="000000"/>
          <w:sz w:val="28"/>
        </w:rPr>
        <w:t>      От улицы Тельмана по улице Бейсебаева (восточная сторона) на север до улицы Зеньковича по улице Зеньковича( южная сторона) на восток до реки Мойка включая дома по улице Зеньковича (дома №№ 1, 3, 5, 9, 11) по реке Мойка (западная сторона) на юг до улицы Бекмаханова, по улице Бекмаханова (восточная сторона) на северо-запад до улицы Волгоградская, по улице Волгоградской (западная сторона) на юг до улицы Тельмана. По улице Тельмана(северная сторона) на запад до улицы Бейсебаева.</w:t>
      </w:r>
    </w:p>
    <w:p>
      <w:pPr>
        <w:spacing w:after="0"/>
        <w:ind w:left="0"/>
        <w:jc w:val="both"/>
      </w:pPr>
      <w:r>
        <w:rPr>
          <w:rFonts w:ascii="Times New Roman"/>
          <w:b w:val="false"/>
          <w:i w:val="false"/>
          <w:color w:val="000000"/>
          <w:sz w:val="28"/>
        </w:rPr>
        <w:t>Избирательный участок № 386</w:t>
      </w:r>
      <w:r>
        <w:br/>
      </w:r>
      <w:r>
        <w:rPr>
          <w:rFonts w:ascii="Times New Roman"/>
          <w:b w:val="false"/>
          <w:i w:val="false"/>
          <w:color w:val="000000"/>
          <w:sz w:val="28"/>
        </w:rPr>
        <w:t>
Центр: Общеобразовательная школа 85, улица Урицкого 2а</w:t>
      </w:r>
      <w:r>
        <w:br/>
      </w:r>
      <w:r>
        <w:rPr>
          <w:rFonts w:ascii="Times New Roman"/>
          <w:b w:val="false"/>
          <w:i w:val="false"/>
          <w:color w:val="000000"/>
          <w:sz w:val="28"/>
        </w:rPr>
        <w:t>
телефон 270-39-93, 234-21-40</w:t>
      </w:r>
    </w:p>
    <w:p>
      <w:pPr>
        <w:spacing w:after="0"/>
        <w:ind w:left="0"/>
        <w:jc w:val="both"/>
      </w:pPr>
      <w:r>
        <w:rPr>
          <w:rFonts w:ascii="Times New Roman"/>
          <w:b w:val="false"/>
          <w:i w:val="false"/>
          <w:color w:val="000000"/>
          <w:sz w:val="28"/>
        </w:rPr>
        <w:t>      От улицы Бейсебаева по улице Бекмаханова (северная сторона) на запад до улицы Спасская. От пересечения улицы Спасская и Бекмаханова до улицы Шмидта на север включая дома (Спасская дом № 66а, Бекмаханова - дома №№ 2/2, 2/3, 2/4). По улице Шмидта на северо-восток включая все дома по улице Шмидта, по улице Спасская на север включая все дома по обе стороны до дома № 81 включительно, от улицы Спасская дом № 81 на юго-восток до улицы Бейсебаева, по улице Бейсебаева (западная сторона) на юг до улицы Бекмаханова.</w:t>
      </w:r>
    </w:p>
    <w:p>
      <w:pPr>
        <w:spacing w:after="0"/>
        <w:ind w:left="0"/>
        <w:jc w:val="both"/>
      </w:pPr>
      <w:r>
        <w:rPr>
          <w:rFonts w:ascii="Times New Roman"/>
          <w:b w:val="false"/>
          <w:i w:val="false"/>
          <w:color w:val="000000"/>
          <w:sz w:val="28"/>
        </w:rPr>
        <w:t>Избирательный участок № 387</w:t>
      </w:r>
      <w:r>
        <w:br/>
      </w:r>
      <w:r>
        <w:rPr>
          <w:rFonts w:ascii="Times New Roman"/>
          <w:b w:val="false"/>
          <w:i w:val="false"/>
          <w:color w:val="000000"/>
          <w:sz w:val="28"/>
        </w:rPr>
        <w:t>
Центр: Дом школьников № 7, улица Тельмана 2</w:t>
      </w:r>
      <w:r>
        <w:br/>
      </w:r>
      <w:r>
        <w:rPr>
          <w:rFonts w:ascii="Times New Roman"/>
          <w:b w:val="false"/>
          <w:i w:val="false"/>
          <w:color w:val="000000"/>
          <w:sz w:val="28"/>
        </w:rPr>
        <w:t>
телефон 290-50-98</w:t>
      </w:r>
    </w:p>
    <w:p>
      <w:pPr>
        <w:spacing w:after="0"/>
        <w:ind w:left="0"/>
        <w:jc w:val="both"/>
      </w:pPr>
      <w:r>
        <w:rPr>
          <w:rFonts w:ascii="Times New Roman"/>
          <w:b w:val="false"/>
          <w:i w:val="false"/>
          <w:color w:val="000000"/>
          <w:sz w:val="28"/>
        </w:rPr>
        <w:t>      От улицы Земнухова по улице Харьковская (западная сторона) на север до улицы Бекмаханова по улице Бекмаханова (южная сторона) на запад до улицы Шмидта, по улице Шмидта (восточная сторона) на юг до улицы Земнухова, по улице Земнухова (северная сторона) на восток до Харьковской.</w:t>
      </w:r>
    </w:p>
    <w:p>
      <w:pPr>
        <w:spacing w:after="0"/>
        <w:ind w:left="0"/>
        <w:jc w:val="both"/>
      </w:pPr>
      <w:r>
        <w:rPr>
          <w:rFonts w:ascii="Times New Roman"/>
          <w:b w:val="false"/>
          <w:i w:val="false"/>
          <w:color w:val="000000"/>
          <w:sz w:val="28"/>
        </w:rPr>
        <w:t>Избирательный участок № 388</w:t>
      </w:r>
      <w:r>
        <w:br/>
      </w:r>
      <w:r>
        <w:rPr>
          <w:rFonts w:ascii="Times New Roman"/>
          <w:b w:val="false"/>
          <w:i w:val="false"/>
          <w:color w:val="000000"/>
          <w:sz w:val="28"/>
        </w:rPr>
        <w:t>
Центр: Училище Министерства Внутренних Дел Республики Казахстан</w:t>
      </w:r>
      <w:r>
        <w:br/>
      </w:r>
      <w:r>
        <w:rPr>
          <w:rFonts w:ascii="Times New Roman"/>
          <w:b w:val="false"/>
          <w:i w:val="false"/>
          <w:color w:val="000000"/>
          <w:sz w:val="28"/>
        </w:rPr>
        <w:t>
профессиональной подготовки кадров Городского Управления Внутренних</w:t>
      </w:r>
      <w:r>
        <w:br/>
      </w:r>
      <w:r>
        <w:rPr>
          <w:rFonts w:ascii="Times New Roman"/>
          <w:b w:val="false"/>
          <w:i w:val="false"/>
          <w:color w:val="000000"/>
          <w:sz w:val="28"/>
        </w:rPr>
        <w:t>
Дел города Алматы, Земнухова 1 телефон 290-76-26</w:t>
      </w:r>
    </w:p>
    <w:p>
      <w:pPr>
        <w:spacing w:after="0"/>
        <w:ind w:left="0"/>
        <w:jc w:val="both"/>
      </w:pPr>
      <w:r>
        <w:rPr>
          <w:rFonts w:ascii="Times New Roman"/>
          <w:b w:val="false"/>
          <w:i w:val="false"/>
          <w:color w:val="000000"/>
          <w:sz w:val="28"/>
        </w:rPr>
        <w:t>      От улицы Бекмаханова по улице Шмидта (западная сторона) на юг до улицы Земнухова, по улице Земнухова (южная сторона) на восток до улицы Клары Цеткин, по улице Клары Цеткин (западная сторона) на юг (до дома № 2а включительно). От дома № 2 по улице Клары Цеткин на северо-запад до улицы Бурундайская, по улице Бурундайская (восточная сторона) на север до улицы Бекмаханова, по улице Бекмаханова (южная сторона) на восток до речки Султанка, по речке Султанка (восточная сторона) на север до улицы Спасская (включая дом № 68). От Спасской дома № 68 до улицы Шмидта (западная сторона) на юго-запад. По улице Шмидта (западная сторона) на юг включая дома по улице Бекмаханова (дома №№ 2/1, 2/6, 2/7, 2/8 и 2/9).</w:t>
      </w:r>
    </w:p>
    <w:p>
      <w:pPr>
        <w:spacing w:after="0"/>
        <w:ind w:left="0"/>
        <w:jc w:val="both"/>
      </w:pPr>
      <w:r>
        <w:rPr>
          <w:rFonts w:ascii="Times New Roman"/>
          <w:b w:val="false"/>
          <w:i w:val="false"/>
          <w:color w:val="000000"/>
          <w:sz w:val="28"/>
        </w:rPr>
        <w:t>Избирательный участок № 389</w:t>
      </w:r>
      <w:r>
        <w:br/>
      </w:r>
      <w:r>
        <w:rPr>
          <w:rFonts w:ascii="Times New Roman"/>
          <w:b w:val="false"/>
          <w:i w:val="false"/>
          <w:color w:val="000000"/>
          <w:sz w:val="28"/>
        </w:rPr>
        <w:t>
Центр: Общеобразовательная школа 50, улица Бурундайская 44</w:t>
      </w:r>
      <w:r>
        <w:br/>
      </w:r>
      <w:r>
        <w:rPr>
          <w:rFonts w:ascii="Times New Roman"/>
          <w:b w:val="false"/>
          <w:i w:val="false"/>
          <w:color w:val="000000"/>
          <w:sz w:val="28"/>
        </w:rPr>
        <w:t>
телефон 235-88-81</w:t>
      </w:r>
    </w:p>
    <w:p>
      <w:pPr>
        <w:spacing w:after="0"/>
        <w:ind w:left="0"/>
        <w:jc w:val="both"/>
      </w:pPr>
      <w:r>
        <w:rPr>
          <w:rFonts w:ascii="Times New Roman"/>
          <w:b w:val="false"/>
          <w:i w:val="false"/>
          <w:color w:val="000000"/>
          <w:sz w:val="28"/>
        </w:rPr>
        <w:t>      От улицы Осипенко дом № 68 (западная сторона) на юг по улице Ержанова до улицы Жансугурова, по улице Жансугурова (западная сторона) на юг до улицы Бурундайская, по улице Бурундайская (восточная сторона) на север до улицы Обозная по улице Обозная включая обе стороны на восток до улицы Осипенко дома № 68.</w:t>
      </w:r>
    </w:p>
    <w:p>
      <w:pPr>
        <w:spacing w:after="0"/>
        <w:ind w:left="0"/>
        <w:jc w:val="both"/>
      </w:pPr>
      <w:r>
        <w:rPr>
          <w:rFonts w:ascii="Times New Roman"/>
          <w:b w:val="false"/>
          <w:i w:val="false"/>
          <w:color w:val="000000"/>
          <w:sz w:val="28"/>
        </w:rPr>
        <w:t>Избирательный участок № 394</w:t>
      </w:r>
      <w:r>
        <w:br/>
      </w:r>
      <w:r>
        <w:rPr>
          <w:rFonts w:ascii="Times New Roman"/>
          <w:b w:val="false"/>
          <w:i w:val="false"/>
          <w:color w:val="000000"/>
          <w:sz w:val="28"/>
        </w:rPr>
        <w:t>
Центр: Общеобразовательная школа 76, улица Чехова 15</w:t>
      </w:r>
      <w:r>
        <w:br/>
      </w:r>
      <w:r>
        <w:rPr>
          <w:rFonts w:ascii="Times New Roman"/>
          <w:b w:val="false"/>
          <w:i w:val="false"/>
          <w:color w:val="000000"/>
          <w:sz w:val="28"/>
        </w:rPr>
        <w:t>
телефон 235-26-90, 234-10-66</w:t>
      </w:r>
    </w:p>
    <w:p>
      <w:pPr>
        <w:spacing w:after="0"/>
        <w:ind w:left="0"/>
        <w:jc w:val="both"/>
      </w:pPr>
      <w:r>
        <w:rPr>
          <w:rFonts w:ascii="Times New Roman"/>
          <w:b w:val="false"/>
          <w:i w:val="false"/>
          <w:color w:val="000000"/>
          <w:sz w:val="28"/>
        </w:rPr>
        <w:t>      От улицы Жансугурова на север до улицы Ержанова,от улицы Ержанова на восток(южная сторона) до улицы Чехова, от улицы Чехова на юг (восточная сторона)до улицы Аймауытова, от улицы Аймауытова на восток (южная сторона) на проспект Сейфуллина, от проспекта Сейфуллина на юг (западная сторона) до улицы Майбороды от улицы Майбороды на запад (северная сторона)с переходом на улицу Физкультурная, по улице Физкультурная южная через лог Султанка с выходом на улицу Богатырская, по улице Богатырская на запад (южная сторона) до улицы Жансугурова, по улице Жансугурова на юг (восточная сторона) до пересечения улицы Ержанова.</w:t>
      </w:r>
    </w:p>
    <w:p>
      <w:pPr>
        <w:spacing w:after="0"/>
        <w:ind w:left="0"/>
        <w:jc w:val="both"/>
      </w:pPr>
      <w:r>
        <w:rPr>
          <w:rFonts w:ascii="Times New Roman"/>
          <w:b w:val="false"/>
          <w:i w:val="false"/>
          <w:color w:val="000000"/>
          <w:sz w:val="28"/>
        </w:rPr>
        <w:t>Избирательный участок 395</w:t>
      </w:r>
      <w:r>
        <w:br/>
      </w:r>
      <w:r>
        <w:rPr>
          <w:rFonts w:ascii="Times New Roman"/>
          <w:b w:val="false"/>
          <w:i w:val="false"/>
          <w:color w:val="000000"/>
          <w:sz w:val="28"/>
        </w:rPr>
        <w:t>
Центр: Профессиональная Школа № 9, улица Заветная 41</w:t>
      </w:r>
      <w:r>
        <w:br/>
      </w:r>
      <w:r>
        <w:rPr>
          <w:rFonts w:ascii="Times New Roman"/>
          <w:b w:val="false"/>
          <w:i w:val="false"/>
          <w:color w:val="000000"/>
          <w:sz w:val="28"/>
        </w:rPr>
        <w:t>
телефон 234-10-92</w:t>
      </w:r>
    </w:p>
    <w:p>
      <w:pPr>
        <w:spacing w:after="0"/>
        <w:ind w:left="0"/>
        <w:jc w:val="both"/>
      </w:pPr>
      <w:r>
        <w:rPr>
          <w:rFonts w:ascii="Times New Roman"/>
          <w:b w:val="false"/>
          <w:i w:val="false"/>
          <w:color w:val="000000"/>
          <w:sz w:val="28"/>
        </w:rPr>
        <w:t>      От железнодорожного моста по улице Шолохова (южная сторона) на запад до улицы Акан Серэ восточная сторона на юг до улицы Молдагалиева, по улице Молдагалиева (северная сторона) на восток до улицы Станкевича, по улице Станкевича (восточная сторона) на юг до улицы Аймауытова (северная сторона) на восток до улицы Парижской Коммуны, по улице Парижской Коммуны (восточная сторона) Парижской Коммуны на юг до улицы Майбороды, по улице Майбороды (северная сторона) на восток до улицы Байкальская по улице Байкальской (восточная сторона) на юг до улицы Чкалова, по улице Чкалова на восток (северная сторона) до улицы Чимкентская. По улице Чимкентская (восточная сторона) на юг до улицы Разина, по улице Разина на восток (северная сторона) до улицы Байкальской, по улице Байкальской (включая все дома) на юг до улицы Стахановская, по улице Стахановская (северная сторона до лога Рощи Баума). По границе лога (западная сторона) до проспекта Суюнбая, по проспекту Суюнбая (западная сторона) на север (включая дома №№ 263/1,2,3,4,5,6,7,8,9,10,25,27, а также дома №№ 267, 269, 271, 273) на запад с выходом на пересечение улиц Шолохова и проспекта Суюнбая. По улице Шолохова (южная сторона) на запад до улицы Акан Серэ.</w:t>
      </w:r>
    </w:p>
    <w:p>
      <w:pPr>
        <w:spacing w:after="0"/>
        <w:ind w:left="0"/>
        <w:jc w:val="both"/>
      </w:pPr>
      <w:r>
        <w:rPr>
          <w:rFonts w:ascii="Times New Roman"/>
          <w:b w:val="false"/>
          <w:i w:val="false"/>
          <w:color w:val="000000"/>
          <w:sz w:val="28"/>
        </w:rPr>
        <w:t>Избирательный участок № 396</w:t>
      </w:r>
      <w:r>
        <w:br/>
      </w:r>
      <w:r>
        <w:rPr>
          <w:rFonts w:ascii="Times New Roman"/>
          <w:b w:val="false"/>
          <w:i w:val="false"/>
          <w:color w:val="000000"/>
          <w:sz w:val="28"/>
        </w:rPr>
        <w:t>
Центр: Медицинский колледж «Аяжан», улица Таласская 1</w:t>
      </w:r>
      <w:r>
        <w:br/>
      </w:r>
      <w:r>
        <w:rPr>
          <w:rFonts w:ascii="Times New Roman"/>
          <w:b w:val="false"/>
          <w:i w:val="false"/>
          <w:color w:val="000000"/>
          <w:sz w:val="28"/>
        </w:rPr>
        <w:t>
телефон 235-63-35</w:t>
      </w:r>
    </w:p>
    <w:p>
      <w:pPr>
        <w:spacing w:after="0"/>
        <w:ind w:left="0"/>
        <w:jc w:val="both"/>
      </w:pPr>
      <w:r>
        <w:rPr>
          <w:rFonts w:ascii="Times New Roman"/>
          <w:b w:val="false"/>
          <w:i w:val="false"/>
          <w:color w:val="000000"/>
          <w:sz w:val="28"/>
        </w:rPr>
        <w:t>      От улицы Жансугурова (дом № 553) на юг (восточная сторона) до улицы Богатырская, по улице Богатырская на восток(северная сторона) через лог речки Султанка на улицу Физкультурная, по улице Физкультурная на восток с выходом на улицу Майбороды, по улице Майбороды на восток(южная сторона) до проспекта Сейфуллина, по проспекту Сейфуллина на север (западная сторона) до улицы Палладина, от улицы Палладина на запад (южная сторона) до пересечения улицы Жансугурова.</w:t>
      </w:r>
    </w:p>
    <w:p>
      <w:pPr>
        <w:spacing w:after="0"/>
        <w:ind w:left="0"/>
        <w:jc w:val="both"/>
      </w:pPr>
      <w:r>
        <w:rPr>
          <w:rFonts w:ascii="Times New Roman"/>
          <w:b w:val="false"/>
          <w:i w:val="false"/>
          <w:color w:val="000000"/>
          <w:sz w:val="28"/>
        </w:rPr>
        <w:t>Избирательный участок № 397</w:t>
      </w:r>
      <w:r>
        <w:br/>
      </w:r>
      <w:r>
        <w:rPr>
          <w:rFonts w:ascii="Times New Roman"/>
          <w:b w:val="false"/>
          <w:i w:val="false"/>
          <w:color w:val="000000"/>
          <w:sz w:val="28"/>
        </w:rPr>
        <w:t>
Центр: Товарищество с ограниченной ответственностью</w:t>
      </w:r>
      <w:r>
        <w:br/>
      </w:r>
      <w:r>
        <w:rPr>
          <w:rFonts w:ascii="Times New Roman"/>
          <w:b w:val="false"/>
          <w:i w:val="false"/>
          <w:color w:val="000000"/>
          <w:sz w:val="28"/>
        </w:rPr>
        <w:t>
«Алматылогистикцентр», Рихарда Зорге 10</w:t>
      </w:r>
      <w:r>
        <w:br/>
      </w:r>
      <w:r>
        <w:rPr>
          <w:rFonts w:ascii="Times New Roman"/>
          <w:b w:val="false"/>
          <w:i w:val="false"/>
          <w:color w:val="000000"/>
          <w:sz w:val="28"/>
        </w:rPr>
        <w:t>
телефон 235-88-27</w:t>
      </w:r>
    </w:p>
    <w:p>
      <w:pPr>
        <w:spacing w:after="0"/>
        <w:ind w:left="0"/>
        <w:jc w:val="both"/>
      </w:pPr>
      <w:r>
        <w:rPr>
          <w:rFonts w:ascii="Times New Roman"/>
          <w:b w:val="false"/>
          <w:i w:val="false"/>
          <w:color w:val="000000"/>
          <w:sz w:val="28"/>
        </w:rPr>
        <w:t>      От улицы Шолохова по улице Ахан-Серэ (западная сторона) на юг до улицы Молдагалиева. По улице Молдагалиева (северная сторона) на запад до улицы Льва Толстого, по улице Льва Толстого (восточная сторона) на север до железнодорожной линии, по железнодорожной линии станции Алматы-1 на восток и далее по железнодорожной линии( западная сторона) на юг до улицы Шолохова. По улице Шолохова (северная сторона) на запад до улицы Акан Серэ.</w:t>
      </w:r>
    </w:p>
    <w:p>
      <w:pPr>
        <w:spacing w:after="0"/>
        <w:ind w:left="0"/>
        <w:jc w:val="both"/>
      </w:pPr>
      <w:r>
        <w:rPr>
          <w:rFonts w:ascii="Times New Roman"/>
          <w:b w:val="false"/>
          <w:i w:val="false"/>
          <w:color w:val="000000"/>
          <w:sz w:val="28"/>
        </w:rPr>
        <w:t>Избирательный участок № 398</w:t>
      </w:r>
      <w:r>
        <w:br/>
      </w:r>
      <w:r>
        <w:rPr>
          <w:rFonts w:ascii="Times New Roman"/>
          <w:b w:val="false"/>
          <w:i w:val="false"/>
          <w:color w:val="000000"/>
          <w:sz w:val="28"/>
        </w:rPr>
        <w:t>
Центр: общеобразовательная школа № 83, улица Шолохова 28</w:t>
      </w:r>
      <w:r>
        <w:br/>
      </w:r>
      <w:r>
        <w:rPr>
          <w:rFonts w:ascii="Times New Roman"/>
          <w:b w:val="false"/>
          <w:i w:val="false"/>
          <w:color w:val="000000"/>
          <w:sz w:val="28"/>
        </w:rPr>
        <w:t>
телефон 234-10-22</w:t>
      </w:r>
    </w:p>
    <w:p>
      <w:pPr>
        <w:spacing w:after="0"/>
        <w:ind w:left="0"/>
        <w:jc w:val="both"/>
      </w:pPr>
      <w:r>
        <w:rPr>
          <w:rFonts w:ascii="Times New Roman"/>
          <w:b w:val="false"/>
          <w:i w:val="false"/>
          <w:color w:val="000000"/>
          <w:sz w:val="28"/>
        </w:rPr>
        <w:t>      От улицы Льва Толстого по улице Шолохова (северная сторона) на запад до улицы Чехова, по улице Чехова на север(включая обе стороны) исключая дом № 13 до улицы Тынышпаева, по улице Тынышпаева на запад (северная сторона) до улицы Кунгурская, по улице Кунгурская (восточная сторона) на север до улицы Станционная, по улице Станционная на восток до улицы Льва Толстого, по улице Льва Толстого (западная сторона) на юг до улицы Шолохова.</w:t>
      </w:r>
    </w:p>
    <w:p>
      <w:pPr>
        <w:spacing w:after="0"/>
        <w:ind w:left="0"/>
        <w:jc w:val="both"/>
      </w:pPr>
      <w:r>
        <w:rPr>
          <w:rFonts w:ascii="Times New Roman"/>
          <w:b w:val="false"/>
          <w:i w:val="false"/>
          <w:color w:val="000000"/>
          <w:sz w:val="28"/>
        </w:rPr>
        <w:t>Избирательный участок № 399</w:t>
      </w:r>
      <w:r>
        <w:br/>
      </w:r>
      <w:r>
        <w:rPr>
          <w:rFonts w:ascii="Times New Roman"/>
          <w:b w:val="false"/>
          <w:i w:val="false"/>
          <w:color w:val="000000"/>
          <w:sz w:val="28"/>
        </w:rPr>
        <w:t>
Центр: Военизированная охрана, улица Станционная 21</w:t>
      </w:r>
      <w:r>
        <w:br/>
      </w:r>
      <w:r>
        <w:rPr>
          <w:rFonts w:ascii="Times New Roman"/>
          <w:b w:val="false"/>
          <w:i w:val="false"/>
          <w:color w:val="000000"/>
          <w:sz w:val="28"/>
        </w:rPr>
        <w:t>
телефон 296-34-11</w:t>
      </w:r>
    </w:p>
    <w:p>
      <w:pPr>
        <w:spacing w:after="0"/>
        <w:ind w:left="0"/>
        <w:jc w:val="both"/>
      </w:pPr>
      <w:r>
        <w:rPr>
          <w:rFonts w:ascii="Times New Roman"/>
          <w:b w:val="false"/>
          <w:i w:val="false"/>
          <w:color w:val="000000"/>
          <w:sz w:val="28"/>
        </w:rPr>
        <w:t>      От улицы Чехова по улице Шолохова (северная сторона) на запад до улицы Ержанова по улице Ержанова (восточная сторона) на север до железнодорожной линии на восток до вокзала Алматы-1, от вокзала Алматы-1 на юг до улицы Кунгурской, по улице Кунгурской на юго-запад (северная сторона) до улицы Тынышбаева, по улице Тынышбаева на восток до улицы Чехова, по улице Чехова на юг (исключая все дома кроме домов № 13, 5б) до улицы Шолохова.</w:t>
      </w:r>
    </w:p>
    <w:p>
      <w:pPr>
        <w:spacing w:after="0"/>
        <w:ind w:left="0"/>
        <w:jc w:val="both"/>
      </w:pPr>
      <w:r>
        <w:rPr>
          <w:rFonts w:ascii="Times New Roman"/>
          <w:b w:val="false"/>
          <w:i w:val="false"/>
          <w:color w:val="000000"/>
          <w:sz w:val="28"/>
        </w:rPr>
        <w:t>Избирательный участок № 400</w:t>
      </w:r>
      <w:r>
        <w:br/>
      </w:r>
      <w:r>
        <w:rPr>
          <w:rFonts w:ascii="Times New Roman"/>
          <w:b w:val="false"/>
          <w:i w:val="false"/>
          <w:color w:val="000000"/>
          <w:sz w:val="28"/>
        </w:rPr>
        <w:t>
Центр: Общеобразовательная школа 61, улица Льва Толстого 20</w:t>
      </w:r>
      <w:r>
        <w:br/>
      </w:r>
      <w:r>
        <w:rPr>
          <w:rFonts w:ascii="Times New Roman"/>
          <w:b w:val="false"/>
          <w:i w:val="false"/>
          <w:color w:val="000000"/>
          <w:sz w:val="28"/>
        </w:rPr>
        <w:t>
телефон 235-82-88</w:t>
      </w:r>
    </w:p>
    <w:p>
      <w:pPr>
        <w:spacing w:after="0"/>
        <w:ind w:left="0"/>
        <w:jc w:val="both"/>
      </w:pPr>
      <w:r>
        <w:rPr>
          <w:rFonts w:ascii="Times New Roman"/>
          <w:b w:val="false"/>
          <w:i w:val="false"/>
          <w:color w:val="000000"/>
          <w:sz w:val="28"/>
        </w:rPr>
        <w:t>      От улицы Льва Толстого по улице Молдагалиева (южная сторона) на восток до улицы Станкевича, по улице Станкевича (западная сторона) на юг до улицы Аймауытова, по улице Аймауытова (северная сторона) на запад до улицы Льва Толстого, по улице Льва Толстого восточная сторона до улицы Молдагалиева.</w:t>
      </w:r>
    </w:p>
    <w:p>
      <w:pPr>
        <w:spacing w:after="0"/>
        <w:ind w:left="0"/>
        <w:jc w:val="both"/>
      </w:pPr>
      <w:r>
        <w:rPr>
          <w:rFonts w:ascii="Times New Roman"/>
          <w:b w:val="false"/>
          <w:i w:val="false"/>
          <w:color w:val="000000"/>
          <w:sz w:val="28"/>
        </w:rPr>
        <w:t>Избирательный участок № 401</w:t>
      </w:r>
      <w:r>
        <w:br/>
      </w:r>
      <w:r>
        <w:rPr>
          <w:rFonts w:ascii="Times New Roman"/>
          <w:b w:val="false"/>
          <w:i w:val="false"/>
          <w:color w:val="000000"/>
          <w:sz w:val="28"/>
        </w:rPr>
        <w:t>
Центр: Дом школьников № 6, проспект Сейфуллина 13</w:t>
      </w:r>
      <w:r>
        <w:br/>
      </w:r>
      <w:r>
        <w:rPr>
          <w:rFonts w:ascii="Times New Roman"/>
          <w:b w:val="false"/>
          <w:i w:val="false"/>
          <w:color w:val="000000"/>
          <w:sz w:val="28"/>
        </w:rPr>
        <w:t>
телефон 257-97-83, 251-09-49</w:t>
      </w:r>
    </w:p>
    <w:p>
      <w:pPr>
        <w:spacing w:after="0"/>
        <w:ind w:left="0"/>
        <w:jc w:val="both"/>
      </w:pPr>
      <w:r>
        <w:rPr>
          <w:rFonts w:ascii="Times New Roman"/>
          <w:b w:val="false"/>
          <w:i w:val="false"/>
          <w:color w:val="000000"/>
          <w:sz w:val="28"/>
        </w:rPr>
        <w:t>      От улицы Льва Толстого по улице Шолохова (южная сторона) на запад до улицы Чехова, по улице Чехова (восточная сторона) на юг до улицы Аймауытова, по улице Аймауытова (северная сторона) на восток до улицы Льва Толстого, по улице Льва Толстого(западная сторона) на север до улицы Шолохова.</w:t>
      </w:r>
    </w:p>
    <w:p>
      <w:pPr>
        <w:spacing w:after="0"/>
        <w:ind w:left="0"/>
        <w:jc w:val="both"/>
      </w:pPr>
      <w:r>
        <w:rPr>
          <w:rFonts w:ascii="Times New Roman"/>
          <w:b w:val="false"/>
          <w:i w:val="false"/>
          <w:color w:val="000000"/>
          <w:sz w:val="28"/>
        </w:rPr>
        <w:t>Избирательный участок № 402</w:t>
      </w:r>
      <w:r>
        <w:br/>
      </w:r>
      <w:r>
        <w:rPr>
          <w:rFonts w:ascii="Times New Roman"/>
          <w:b w:val="false"/>
          <w:i w:val="false"/>
          <w:color w:val="000000"/>
          <w:sz w:val="28"/>
        </w:rPr>
        <w:t>
Центр: Общеобразовательная школа № 49, улица Кассина 47</w:t>
      </w:r>
      <w:r>
        <w:br/>
      </w:r>
      <w:r>
        <w:rPr>
          <w:rFonts w:ascii="Times New Roman"/>
          <w:b w:val="false"/>
          <w:i w:val="false"/>
          <w:color w:val="000000"/>
          <w:sz w:val="28"/>
        </w:rPr>
        <w:t>
Телефон 234-10-80</w:t>
      </w:r>
    </w:p>
    <w:p>
      <w:pPr>
        <w:spacing w:after="0"/>
        <w:ind w:left="0"/>
        <w:jc w:val="both"/>
      </w:pPr>
      <w:r>
        <w:rPr>
          <w:rFonts w:ascii="Times New Roman"/>
          <w:b w:val="false"/>
          <w:i w:val="false"/>
          <w:color w:val="000000"/>
          <w:sz w:val="28"/>
        </w:rPr>
        <w:t>      От проспекта Сейфуллина (дом № 61) по улице Палладина на запад (северная сторона) до улицы Жансугурова, по улице Жансугурова на север (восточная сторона) до улицы Жумабаева, от улицы Жумабаева на восток (южная сторона) до улицы Осенняя, от улицы Осенняя на юг (западная сторона) до улицы Никольской Анны по улице Никольской Анны на восток (южная сторона) до проспекта Сейфуллина, по проспекту Сейфуллина на юг, (восточная сторона) до улицы Палладина.</w:t>
      </w:r>
    </w:p>
    <w:p>
      <w:pPr>
        <w:spacing w:after="0"/>
        <w:ind w:left="0"/>
        <w:jc w:val="both"/>
      </w:pPr>
      <w:r>
        <w:rPr>
          <w:rFonts w:ascii="Times New Roman"/>
          <w:b w:val="false"/>
          <w:i w:val="false"/>
          <w:color w:val="000000"/>
          <w:sz w:val="28"/>
        </w:rPr>
        <w:t>Избирательный участок № 403</w:t>
      </w:r>
      <w:r>
        <w:br/>
      </w:r>
      <w:r>
        <w:rPr>
          <w:rFonts w:ascii="Times New Roman"/>
          <w:b w:val="false"/>
          <w:i w:val="false"/>
          <w:color w:val="000000"/>
          <w:sz w:val="28"/>
        </w:rPr>
        <w:t>
Центр: Общеобразовательная школа № 49 (старое здание),</w:t>
      </w:r>
      <w:r>
        <w:br/>
      </w:r>
      <w:r>
        <w:rPr>
          <w:rFonts w:ascii="Times New Roman"/>
          <w:b w:val="false"/>
          <w:i w:val="false"/>
          <w:color w:val="000000"/>
          <w:sz w:val="28"/>
        </w:rPr>
        <w:t>
улица Кассина 47 телефон 234-10-80</w:t>
      </w:r>
    </w:p>
    <w:p>
      <w:pPr>
        <w:spacing w:after="0"/>
        <w:ind w:left="0"/>
        <w:jc w:val="both"/>
      </w:pPr>
      <w:r>
        <w:rPr>
          <w:rFonts w:ascii="Times New Roman"/>
          <w:b w:val="false"/>
          <w:i w:val="false"/>
          <w:color w:val="000000"/>
          <w:sz w:val="28"/>
        </w:rPr>
        <w:t>      От проспекта Сейфуллина (дом № 83) по улице Никольской Анны на запад (северная сторона) до улицы Егорова, по улице Егорова на юг (восточная сторона) до улицы Кипренского, далее по логу на юг включая улицы Айбасова и Дулатова, по улице Дулатова на запад (северная сторона) до проспекта Сейфуллина, по проспекту Сейфуллина на север (восточная сторона) до улицы Никольской Анны.</w:t>
      </w:r>
    </w:p>
    <w:p>
      <w:pPr>
        <w:spacing w:after="0"/>
        <w:ind w:left="0"/>
        <w:jc w:val="both"/>
      </w:pPr>
      <w:r>
        <w:rPr>
          <w:rFonts w:ascii="Times New Roman"/>
          <w:b w:val="false"/>
          <w:i w:val="false"/>
          <w:color w:val="000000"/>
          <w:sz w:val="28"/>
        </w:rPr>
        <w:t>Избирательный участок № 404</w:t>
      </w:r>
      <w:r>
        <w:br/>
      </w:r>
      <w:r>
        <w:rPr>
          <w:rFonts w:ascii="Times New Roman"/>
          <w:b w:val="false"/>
          <w:i w:val="false"/>
          <w:color w:val="000000"/>
          <w:sz w:val="28"/>
        </w:rPr>
        <w:t>
Центр: «Алонстелефонстрой», Кассина 131</w:t>
      </w:r>
      <w:r>
        <w:br/>
      </w:r>
      <w:r>
        <w:rPr>
          <w:rFonts w:ascii="Times New Roman"/>
          <w:b w:val="false"/>
          <w:i w:val="false"/>
          <w:color w:val="000000"/>
          <w:sz w:val="28"/>
        </w:rPr>
        <w:t>
телефон 294-58-26</w:t>
      </w:r>
    </w:p>
    <w:p>
      <w:pPr>
        <w:spacing w:after="0"/>
        <w:ind w:left="0"/>
        <w:jc w:val="both"/>
      </w:pPr>
      <w:r>
        <w:rPr>
          <w:rFonts w:ascii="Times New Roman"/>
          <w:b w:val="false"/>
          <w:i w:val="false"/>
          <w:color w:val="000000"/>
          <w:sz w:val="28"/>
        </w:rPr>
        <w:t>      От улицы Жансугурова до улицы Жумабаева (южная сторона) до улицы Дулатова, по улице Дулатова (южная сторона) до проспекта Сейфуллина, по проспекту Сейфуллина на юг (западная сторона) до улицы Горной. По улице Горной на запад (северная сторона) до улицы Кассина (восточная сторона), по Кассина до улицы Котельникова, по улице Котельникова (на запад) вдоль АО «Автокомбината-3» до ручья (южная сторона), от ручья по улице Котельникова до улицы Жансугурова северная сторона, от улицы Котельникова по улице Жансугурова до Дулатова (восточная сторона).</w:t>
      </w:r>
    </w:p>
    <w:p>
      <w:pPr>
        <w:spacing w:after="0"/>
        <w:ind w:left="0"/>
        <w:jc w:val="both"/>
      </w:pPr>
      <w:r>
        <w:rPr>
          <w:rFonts w:ascii="Times New Roman"/>
          <w:b w:val="false"/>
          <w:i w:val="false"/>
          <w:color w:val="000000"/>
          <w:sz w:val="28"/>
        </w:rPr>
        <w:t>Избирательный участок № 406</w:t>
      </w:r>
      <w:r>
        <w:br/>
      </w:r>
      <w:r>
        <w:rPr>
          <w:rFonts w:ascii="Times New Roman"/>
          <w:b w:val="false"/>
          <w:i w:val="false"/>
          <w:color w:val="000000"/>
          <w:sz w:val="28"/>
        </w:rPr>
        <w:t>
Центр: Общеобразовательная школа-162 проспект Суюнбая 207</w:t>
      </w:r>
      <w:r>
        <w:br/>
      </w:r>
      <w:r>
        <w:rPr>
          <w:rFonts w:ascii="Times New Roman"/>
          <w:b w:val="false"/>
          <w:i w:val="false"/>
          <w:color w:val="000000"/>
          <w:sz w:val="28"/>
        </w:rPr>
        <w:t>
телефон 234-94-04</w:t>
      </w:r>
    </w:p>
    <w:p>
      <w:pPr>
        <w:spacing w:after="0"/>
        <w:ind w:left="0"/>
        <w:jc w:val="both"/>
      </w:pPr>
      <w:r>
        <w:rPr>
          <w:rFonts w:ascii="Times New Roman"/>
          <w:b w:val="false"/>
          <w:i w:val="false"/>
          <w:color w:val="000000"/>
          <w:sz w:val="28"/>
        </w:rPr>
        <w:t>      От пересечении проспекта Суюнбая с улицей Громова на юго-восток южная сторона до улицы Герцена (исключая дом № 33) по улице Потанина (обе стороны) на юг до улицы Янки Купала. По улице Янки Купала (северная сторона) на восток до пересечения с улицей Орджоникидзе, по улице Орджоникидзе (западная сторона) на юг до улицы Кожедуба, по улице Кожедуба на запад (северная сторона) до улицы Герцена, по улице Герцена на юг(не включая дома) до улицы Шаумяна. По улице Шаумяна (северная сторона) на запад до улицы Цимлянская, по улице Цимлянская на юг(обе стороны) до пересечения с улицей Аральской. По улице Аральская (северная сторона) на запад до пересечения с проспектом Суюнбая. По проспекту Суюнбая (восточная сторона) на север до пересечения с улицей Громова.</w:t>
      </w:r>
    </w:p>
    <w:p>
      <w:pPr>
        <w:spacing w:after="0"/>
        <w:ind w:left="0"/>
        <w:jc w:val="both"/>
      </w:pPr>
      <w:r>
        <w:rPr>
          <w:rFonts w:ascii="Times New Roman"/>
          <w:b w:val="false"/>
          <w:i w:val="false"/>
          <w:color w:val="000000"/>
          <w:sz w:val="28"/>
        </w:rPr>
        <w:t>Избирательный участок № 407</w:t>
      </w:r>
      <w:r>
        <w:br/>
      </w:r>
      <w:r>
        <w:rPr>
          <w:rFonts w:ascii="Times New Roman"/>
          <w:b w:val="false"/>
          <w:i w:val="false"/>
          <w:color w:val="000000"/>
          <w:sz w:val="28"/>
        </w:rPr>
        <w:t>
Центр: Общеобразовательная школа 20, Герцена 154</w:t>
      </w:r>
      <w:r>
        <w:br/>
      </w:r>
      <w:r>
        <w:rPr>
          <w:rFonts w:ascii="Times New Roman"/>
          <w:b w:val="false"/>
          <w:i w:val="false"/>
          <w:color w:val="000000"/>
          <w:sz w:val="28"/>
        </w:rPr>
        <w:t>
телефон 278-55-57</w:t>
      </w:r>
    </w:p>
    <w:p>
      <w:pPr>
        <w:spacing w:after="0"/>
        <w:ind w:left="0"/>
        <w:jc w:val="both"/>
      </w:pPr>
      <w:r>
        <w:rPr>
          <w:rFonts w:ascii="Times New Roman"/>
          <w:b w:val="false"/>
          <w:i w:val="false"/>
          <w:color w:val="000000"/>
          <w:sz w:val="28"/>
        </w:rPr>
        <w:t>      От проспекта Рыскулова по проспекту Суюнбая на север (обе стороны), включая дома железнодорожного переезда до улицы Аральской, от улицы Аральской (обе стороны) на запад до пересечении с улицей Якубова, по улице Якубова на север (обе стороны) до улицы Шаумяна, по улице Шаумяна на восток(южная сторона) до улицы Герцена. По улице Герцена на юг (не включая дома до пересечения с проспектом Рыскулова), по проспекту Рыскулова (северная сторона) на запад до пересечения с проспектом Суюнбая.</w:t>
      </w:r>
    </w:p>
    <w:p>
      <w:pPr>
        <w:spacing w:after="0"/>
        <w:ind w:left="0"/>
        <w:jc w:val="both"/>
      </w:pPr>
      <w:r>
        <w:rPr>
          <w:rFonts w:ascii="Times New Roman"/>
          <w:b w:val="false"/>
          <w:i w:val="false"/>
          <w:color w:val="000000"/>
          <w:sz w:val="28"/>
        </w:rPr>
        <w:t>Избирательный участок № 408</w:t>
      </w:r>
      <w:r>
        <w:br/>
      </w:r>
      <w:r>
        <w:rPr>
          <w:rFonts w:ascii="Times New Roman"/>
          <w:b w:val="false"/>
          <w:i w:val="false"/>
          <w:color w:val="000000"/>
          <w:sz w:val="28"/>
        </w:rPr>
        <w:t>
Центр: Алматинский педагогический колледж № 1,</w:t>
      </w:r>
      <w:r>
        <w:br/>
      </w:r>
      <w:r>
        <w:rPr>
          <w:rFonts w:ascii="Times New Roman"/>
          <w:b w:val="false"/>
          <w:i w:val="false"/>
          <w:color w:val="000000"/>
          <w:sz w:val="28"/>
        </w:rPr>
        <w:t>
улица Шемякина 131 телефон 278-56-84</w:t>
      </w:r>
    </w:p>
    <w:p>
      <w:pPr>
        <w:spacing w:after="0"/>
        <w:ind w:left="0"/>
        <w:jc w:val="both"/>
      </w:pPr>
      <w:r>
        <w:rPr>
          <w:rFonts w:ascii="Times New Roman"/>
          <w:b w:val="false"/>
          <w:i w:val="false"/>
          <w:color w:val="000000"/>
          <w:sz w:val="28"/>
        </w:rPr>
        <w:t>      От проспекта Рыскулова по улице Шемякина на север (восточная сторона) до пересечения с улицей Вологодская по улице Вологодская (южная сторона) на восток до улицы Айтыкова, по улице Айтыкова (не включая дома) на север до улицы Баймагамбетова. По улице Баймагамбетова (не включая дома) на северо-восток до границы города(района), по границе района (западная сторона) на юг до проспекта Рыскулова от проспекта Рыскулова (северная сторона) на запад до пересечения с улицей Шемякина.</w:t>
      </w:r>
    </w:p>
    <w:p>
      <w:pPr>
        <w:spacing w:after="0"/>
        <w:ind w:left="0"/>
        <w:jc w:val="both"/>
      </w:pPr>
      <w:r>
        <w:rPr>
          <w:rFonts w:ascii="Times New Roman"/>
          <w:b w:val="false"/>
          <w:i w:val="false"/>
          <w:color w:val="000000"/>
          <w:sz w:val="28"/>
        </w:rPr>
        <w:t>Избирательный участок № 409</w:t>
      </w:r>
      <w:r>
        <w:br/>
      </w:r>
      <w:r>
        <w:rPr>
          <w:rFonts w:ascii="Times New Roman"/>
          <w:b w:val="false"/>
          <w:i w:val="false"/>
          <w:color w:val="000000"/>
          <w:sz w:val="28"/>
        </w:rPr>
        <w:t>
Общеобразовательная школа 17, улица Гете 177</w:t>
      </w:r>
      <w:r>
        <w:br/>
      </w:r>
      <w:r>
        <w:rPr>
          <w:rFonts w:ascii="Times New Roman"/>
          <w:b w:val="false"/>
          <w:i w:val="false"/>
          <w:color w:val="000000"/>
          <w:sz w:val="28"/>
        </w:rPr>
        <w:t>
телефон 234-02-82, 251-01-91</w:t>
      </w:r>
    </w:p>
    <w:p>
      <w:pPr>
        <w:spacing w:after="0"/>
        <w:ind w:left="0"/>
        <w:jc w:val="both"/>
      </w:pPr>
      <w:r>
        <w:rPr>
          <w:rFonts w:ascii="Times New Roman"/>
          <w:b w:val="false"/>
          <w:i w:val="false"/>
          <w:color w:val="000000"/>
          <w:sz w:val="28"/>
        </w:rPr>
        <w:t>      От улицы Кожедуба по улице Орджоникидзе(обе стороны) в направлении на север до улицы Янки Купалы, по улице Янки Купалы на запад до улицы Герцена, по улице Герцена обе стороны на север до улицы Енисейская (включая дом № 33 по улице Громова). По улице Енисейская (южная сторона)на восток до улицы Федосеева, по улице Федосеева (западная сторона) до дома № 2. По южной границы участка дома № 2 на юго-восток до улицы Баймагамбетова,по улице Баймагамбетова на север до дома 114а по южной границе дома 114а по проулку на юго-восток до границы района. По границе района на юг до улицы Айша Биби от улицы Айша-Биби (включая дом № 138/77) на запад до улицы Баймагамбетова, по улице Баймагамбетова (восточная сторона) на юг до улицы Айтыкова. По улице Айтыкова до дома № 97а (нечетная сторона) и дом № 102 (четная сторона) на юг до улицы Вологодская. По улице Вологодская северная сторона на запад до улицы Шемякина, по улице Шемякина (восточная сторона) на север до улицы Кожедуба. По улице Кожедуба (северная сторона) на запад до улицы Орджоникидзе.</w:t>
      </w:r>
    </w:p>
    <w:p>
      <w:pPr>
        <w:spacing w:after="0"/>
        <w:ind w:left="0"/>
        <w:jc w:val="both"/>
      </w:pPr>
      <w:r>
        <w:rPr>
          <w:rFonts w:ascii="Times New Roman"/>
          <w:b w:val="false"/>
          <w:i w:val="false"/>
          <w:color w:val="000000"/>
          <w:sz w:val="28"/>
        </w:rPr>
        <w:t>Избирательный участок № 410</w:t>
      </w:r>
      <w:r>
        <w:br/>
      </w:r>
      <w:r>
        <w:rPr>
          <w:rFonts w:ascii="Times New Roman"/>
          <w:b w:val="false"/>
          <w:i w:val="false"/>
          <w:color w:val="000000"/>
          <w:sz w:val="28"/>
        </w:rPr>
        <w:t>
Центр: Общеобразовательная школа 17, улица Гете 177</w:t>
      </w:r>
      <w:r>
        <w:br/>
      </w:r>
      <w:r>
        <w:rPr>
          <w:rFonts w:ascii="Times New Roman"/>
          <w:b w:val="false"/>
          <w:i w:val="false"/>
          <w:color w:val="000000"/>
          <w:sz w:val="28"/>
        </w:rPr>
        <w:t>
телефон 234-02-82</w:t>
      </w:r>
    </w:p>
    <w:p>
      <w:pPr>
        <w:spacing w:after="0"/>
        <w:ind w:left="0"/>
        <w:jc w:val="both"/>
      </w:pPr>
      <w:r>
        <w:rPr>
          <w:rFonts w:ascii="Times New Roman"/>
          <w:b w:val="false"/>
          <w:i w:val="false"/>
          <w:color w:val="000000"/>
          <w:sz w:val="28"/>
        </w:rPr>
        <w:t>      От проспекта Суюнбая по улице Богдана Хмельницкого (южная сторона) на восток до улицы Майлина. По улице Майлина на северо-восток до улицы Монтажная дом № 2 (не включая его). От улицы Монтажная на восток по безымяной улице (южная сторона) по нижней границе участка кинологического центра до границе города(района). По границе города на юго-запад (включая мкр.Жас-Канат ) до улицы Баймагамбетова дом № 114а (включая его) от улицы Баймагамбетова дом № 114а до улицы Федосеева дом № 2. По улице Федосеева (восточная сторона) на север до улицы Енисейская,по улице Енисейская (северная сторона) до улицы Потанина, по улице Потанина (Западная сторона) на юг до улицы Громова. По улице Громова (северная сторона) до проспекта Суюнбая. По проспекту Суюнбая до улицы Богдана Хмельницкого.</w:t>
      </w:r>
    </w:p>
    <w:p>
      <w:pPr>
        <w:spacing w:after="0"/>
        <w:ind w:left="0"/>
        <w:jc w:val="both"/>
      </w:pPr>
      <w:r>
        <w:rPr>
          <w:rFonts w:ascii="Times New Roman"/>
          <w:b w:val="false"/>
          <w:i w:val="false"/>
          <w:color w:val="000000"/>
          <w:sz w:val="28"/>
        </w:rPr>
        <w:t>Избирательный участок № 411</w:t>
      </w:r>
      <w:r>
        <w:br/>
      </w:r>
      <w:r>
        <w:rPr>
          <w:rFonts w:ascii="Times New Roman"/>
          <w:b w:val="false"/>
          <w:i w:val="false"/>
          <w:color w:val="000000"/>
          <w:sz w:val="28"/>
        </w:rPr>
        <w:t>
Центр: Товарищество с ограниченной ответственностью «Ванстройсервис»,</w:t>
      </w:r>
      <w:r>
        <w:br/>
      </w:r>
      <w:r>
        <w:rPr>
          <w:rFonts w:ascii="Times New Roman"/>
          <w:b w:val="false"/>
          <w:i w:val="false"/>
          <w:color w:val="000000"/>
          <w:sz w:val="28"/>
        </w:rPr>
        <w:t>
проспект Сейфуллина 180 телефон 294-47-80</w:t>
      </w:r>
    </w:p>
    <w:p>
      <w:pPr>
        <w:spacing w:after="0"/>
        <w:ind w:left="0"/>
        <w:jc w:val="both"/>
      </w:pPr>
      <w:r>
        <w:rPr>
          <w:rFonts w:ascii="Times New Roman"/>
          <w:b w:val="false"/>
          <w:i w:val="false"/>
          <w:color w:val="000000"/>
          <w:sz w:val="28"/>
        </w:rPr>
        <w:t>      От проспекта Рыскулова по проспекту Сейфуллина на север (восточная сторона) до улицы Акан Серэ от улицы Акан Серэ на восток (южная сторона) до границы рощи Баума, от рощи Баума на север до проспекта Рыскулова (исключив дома проспекта Рыскулова от дома № 1 по дом № 9), по проспекту Рыскулова на запад (северная сторона) до проспекта Сейфуллина.</w:t>
      </w:r>
    </w:p>
    <w:p>
      <w:pPr>
        <w:spacing w:after="0"/>
        <w:ind w:left="0"/>
        <w:jc w:val="both"/>
      </w:pPr>
      <w:r>
        <w:rPr>
          <w:rFonts w:ascii="Times New Roman"/>
          <w:b w:val="false"/>
          <w:i w:val="false"/>
          <w:color w:val="000000"/>
          <w:sz w:val="28"/>
        </w:rPr>
        <w:t>Избирательный участок № 412</w:t>
      </w:r>
      <w:r>
        <w:br/>
      </w:r>
      <w:r>
        <w:rPr>
          <w:rFonts w:ascii="Times New Roman"/>
          <w:b w:val="false"/>
          <w:i w:val="false"/>
          <w:color w:val="000000"/>
          <w:sz w:val="28"/>
        </w:rPr>
        <w:t>
Центр: Общеобразовательная школа № 74, улица Акан серы 150</w:t>
      </w:r>
      <w:r>
        <w:br/>
      </w:r>
      <w:r>
        <w:rPr>
          <w:rFonts w:ascii="Times New Roman"/>
          <w:b w:val="false"/>
          <w:i w:val="false"/>
          <w:color w:val="000000"/>
          <w:sz w:val="28"/>
        </w:rPr>
        <w:t>
телефон 294-32-21</w:t>
      </w:r>
    </w:p>
    <w:p>
      <w:pPr>
        <w:spacing w:after="0"/>
        <w:ind w:left="0"/>
        <w:jc w:val="both"/>
      </w:pPr>
      <w:r>
        <w:rPr>
          <w:rFonts w:ascii="Times New Roman"/>
          <w:b w:val="false"/>
          <w:i w:val="false"/>
          <w:color w:val="000000"/>
          <w:sz w:val="28"/>
        </w:rPr>
        <w:t>      От улицы Котельникова по проспекту Сейфуллина (дом № 170б) на север до улицы Айбасова, по улице Айбасова на запад(южная сторона) до улицы Бехтерева, по улице Бехтереева на юг(восточная сторона) до улицы Дулатова, по улице Дулатова на запад (южная сторона) до улицы Дальневосточная, по улице Дальневосточная(южная сторона) до границы с рощей Баума по границе рощи Баума на юг (восточная сторона) до улицы Котельникова, по улице Котельникова (северная сторона) на запад до проспекта Сейфуллина.</w:t>
      </w:r>
    </w:p>
    <w:p>
      <w:pPr>
        <w:spacing w:after="0"/>
        <w:ind w:left="0"/>
        <w:jc w:val="both"/>
      </w:pPr>
      <w:r>
        <w:rPr>
          <w:rFonts w:ascii="Times New Roman"/>
          <w:b w:val="false"/>
          <w:i w:val="false"/>
          <w:color w:val="000000"/>
          <w:sz w:val="28"/>
        </w:rPr>
        <w:t>Избирательный участок 413</w:t>
      </w:r>
      <w:r>
        <w:br/>
      </w:r>
      <w:r>
        <w:rPr>
          <w:rFonts w:ascii="Times New Roman"/>
          <w:b w:val="false"/>
          <w:i w:val="false"/>
          <w:color w:val="000000"/>
          <w:sz w:val="28"/>
        </w:rPr>
        <w:t>
Центр: Частная школа «Болашак», проспект Сейфуллина 72</w:t>
      </w:r>
      <w:r>
        <w:br/>
      </w:r>
      <w:r>
        <w:rPr>
          <w:rFonts w:ascii="Times New Roman"/>
          <w:b w:val="false"/>
          <w:i w:val="false"/>
          <w:color w:val="000000"/>
          <w:sz w:val="28"/>
        </w:rPr>
        <w:t>
телефон 251-16-27, 251-16-11</w:t>
      </w:r>
    </w:p>
    <w:p>
      <w:pPr>
        <w:spacing w:after="0"/>
        <w:ind w:left="0"/>
        <w:jc w:val="both"/>
      </w:pPr>
      <w:r>
        <w:rPr>
          <w:rFonts w:ascii="Times New Roman"/>
          <w:b w:val="false"/>
          <w:i w:val="false"/>
          <w:color w:val="000000"/>
          <w:sz w:val="28"/>
        </w:rPr>
        <w:t>      От улицы Дулатова 35 на запад до проспекта Сейфуллина(дом № 106), по проспекту Сейфуллина на юг. От проспекта Сейфуллина дома № 54 до пересечения улицы Ровенского, по улице Ровенского на запад (северная сторона) до улицы Бехтерева, по улице Бехтерева на юг(восточная сторона) до улицы Жумабаева, по улице Жумабаева (южная сторона) на запад до улицы Акан Серэ, по улице Акан Серэ (восточная сторона) на юг до улицы Айбасова, по улице Айбасова северная сторона на восток до проспекта Сейфуллина, по проспекту Сейфуллина на север восточная сторона до пересечения с улицей Дулатова.</w:t>
      </w:r>
    </w:p>
    <w:p>
      <w:pPr>
        <w:spacing w:after="0"/>
        <w:ind w:left="0"/>
        <w:jc w:val="both"/>
      </w:pPr>
      <w:r>
        <w:rPr>
          <w:rFonts w:ascii="Times New Roman"/>
          <w:b w:val="false"/>
          <w:i w:val="false"/>
          <w:color w:val="000000"/>
          <w:sz w:val="28"/>
        </w:rPr>
        <w:t>Избирательный участок 414</w:t>
      </w:r>
      <w:r>
        <w:br/>
      </w:r>
      <w:r>
        <w:rPr>
          <w:rFonts w:ascii="Times New Roman"/>
          <w:b w:val="false"/>
          <w:i w:val="false"/>
          <w:color w:val="000000"/>
          <w:sz w:val="28"/>
        </w:rPr>
        <w:t>
Центр: Технический лицей 71, улица Стахановская 23</w:t>
      </w:r>
      <w:r>
        <w:br/>
      </w:r>
      <w:r>
        <w:rPr>
          <w:rFonts w:ascii="Times New Roman"/>
          <w:b w:val="false"/>
          <w:i w:val="false"/>
          <w:color w:val="000000"/>
          <w:sz w:val="28"/>
        </w:rPr>
        <w:t>
Телефон 234-10-20</w:t>
      </w:r>
    </w:p>
    <w:p>
      <w:pPr>
        <w:spacing w:after="0"/>
        <w:ind w:left="0"/>
        <w:jc w:val="both"/>
      </w:pPr>
      <w:r>
        <w:rPr>
          <w:rFonts w:ascii="Times New Roman"/>
          <w:b w:val="false"/>
          <w:i w:val="false"/>
          <w:color w:val="000000"/>
          <w:sz w:val="28"/>
        </w:rPr>
        <w:t>      От улицы Степана Разина на юг по улице Станкевича (восточная сторона) до улицы Карагандинская, по улице Карагандинская (южная сторона) до улицы Акан Серэ (восточная сторона) на юг, (включая дома № 81-135) и дом по улице Айбасова № 4 до улицы Дулатова, по улице Дулатова (северная сторона) на восток до улицы Международной, по улице Международная (северная сторона) на восток до улицы Чимкентской, по улице Чимкентской (западная сторона) на север до улицы Дальневосточной, по улице Дальневосточной (северная сторона) на восток до реки Мойка, по западному берегу реки Мойки на север до улицы Стахановская, по улице Стахановской (южная сторона) на запад до улицы Байкальской, по улице Байкальской (обе стороны) на север до улицы Разина, по улице Разина (южная сторона) на запад до улицы Станкевича.</w:t>
      </w:r>
    </w:p>
    <w:p>
      <w:pPr>
        <w:spacing w:after="0"/>
        <w:ind w:left="0"/>
        <w:jc w:val="both"/>
      </w:pPr>
      <w:r>
        <w:rPr>
          <w:rFonts w:ascii="Times New Roman"/>
          <w:b w:val="false"/>
          <w:i w:val="false"/>
          <w:color w:val="000000"/>
          <w:sz w:val="28"/>
        </w:rPr>
        <w:t>Избирательный участок 415</w:t>
      </w:r>
      <w:r>
        <w:br/>
      </w:r>
      <w:r>
        <w:rPr>
          <w:rFonts w:ascii="Times New Roman"/>
          <w:b w:val="false"/>
          <w:i w:val="false"/>
          <w:color w:val="000000"/>
          <w:sz w:val="28"/>
        </w:rPr>
        <w:t>
Центр: Общеобразовательная школа 61, улица Толстого 20</w:t>
      </w:r>
      <w:r>
        <w:br/>
      </w:r>
      <w:r>
        <w:rPr>
          <w:rFonts w:ascii="Times New Roman"/>
          <w:b w:val="false"/>
          <w:i w:val="false"/>
          <w:color w:val="000000"/>
          <w:sz w:val="28"/>
        </w:rPr>
        <w:t>
телефон 235-82-88</w:t>
      </w:r>
    </w:p>
    <w:p>
      <w:pPr>
        <w:spacing w:after="0"/>
        <w:ind w:left="0"/>
        <w:jc w:val="both"/>
      </w:pPr>
      <w:r>
        <w:rPr>
          <w:rFonts w:ascii="Times New Roman"/>
          <w:b w:val="false"/>
          <w:i w:val="false"/>
          <w:color w:val="000000"/>
          <w:sz w:val="28"/>
        </w:rPr>
        <w:t>      От проспекта Сейфуллина по улице Аймауытова (южная сторона) на восток до улицы Парижской Коммуны, по улице Парижской Коммуны (западная сторона) на юг до улице Майбороды, по улице Майбороды (южная сторона) на восток до улицы Байкальской, по улице Байкальской (западная сторона) на юг до улицы Чкалова, по улице Чкалова (северная сторона) на запад до улицы Чимкентской, по улице Чимкентской (западная сторона) на юг до улицы Разина по улице Разина (северная сторона) на запад до улицы Станкевича, по улице Станкевича (западная сторона) на юг до улицы Карагандинской, по улице Карагандинской (северная сторона) на запад до улицы Акан Серэ, по улице Акан Серэ (западная сторона) на юг (исключая дом № 81 и дом № 83) до улицы Жумабаева, по улице Жумабаева, (северная сторона) на запад до улицы Бехтерева, по улице Бехтерева(восточная сторона) на север до улицы Буденного включая все дома, от улицы Буденного через Автозаправочную Станцию на проспект Сейфуллина, по проспекту Сейфуллина (восточная сторона) на север до улицы Аймауытова.</w:t>
      </w:r>
    </w:p>
    <w:p>
      <w:pPr>
        <w:spacing w:after="0"/>
        <w:ind w:left="0"/>
        <w:jc w:val="both"/>
      </w:pPr>
      <w:r>
        <w:rPr>
          <w:rFonts w:ascii="Times New Roman"/>
          <w:b w:val="false"/>
          <w:i w:val="false"/>
          <w:color w:val="000000"/>
          <w:sz w:val="28"/>
        </w:rPr>
        <w:t>Избирательный участок № 416</w:t>
      </w:r>
      <w:r>
        <w:br/>
      </w:r>
      <w:r>
        <w:rPr>
          <w:rFonts w:ascii="Times New Roman"/>
          <w:b w:val="false"/>
          <w:i w:val="false"/>
          <w:color w:val="000000"/>
          <w:sz w:val="28"/>
        </w:rPr>
        <w:t>
Центр: Городская клиническая больница № 4, улица Папанина 220</w:t>
      </w:r>
      <w:r>
        <w:br/>
      </w:r>
      <w:r>
        <w:rPr>
          <w:rFonts w:ascii="Times New Roman"/>
          <w:b w:val="false"/>
          <w:i w:val="false"/>
          <w:color w:val="000000"/>
          <w:sz w:val="28"/>
        </w:rPr>
        <w:t>
телефон 235-70-85</w:t>
      </w:r>
    </w:p>
    <w:p>
      <w:pPr>
        <w:spacing w:after="0"/>
        <w:ind w:left="0"/>
        <w:jc w:val="both"/>
      </w:pPr>
      <w:r>
        <w:rPr>
          <w:rFonts w:ascii="Times New Roman"/>
          <w:b w:val="false"/>
          <w:i w:val="false"/>
          <w:color w:val="000000"/>
          <w:sz w:val="28"/>
        </w:rPr>
        <w:t>Избирательный участок № 417</w:t>
      </w:r>
      <w:r>
        <w:br/>
      </w:r>
      <w:r>
        <w:rPr>
          <w:rFonts w:ascii="Times New Roman"/>
          <w:b w:val="false"/>
          <w:i w:val="false"/>
          <w:color w:val="000000"/>
          <w:sz w:val="28"/>
        </w:rPr>
        <w:t>
Центр: Железнодорожная больница улица, Ахан Сери 36</w:t>
      </w:r>
      <w:r>
        <w:br/>
      </w:r>
      <w:r>
        <w:rPr>
          <w:rFonts w:ascii="Times New Roman"/>
          <w:b w:val="false"/>
          <w:i w:val="false"/>
          <w:color w:val="000000"/>
          <w:sz w:val="28"/>
        </w:rPr>
        <w:t>
телефон 236-54-61</w:t>
      </w:r>
    </w:p>
    <w:p>
      <w:pPr>
        <w:spacing w:after="0"/>
        <w:ind w:left="0"/>
        <w:jc w:val="both"/>
      </w:pPr>
      <w:r>
        <w:rPr>
          <w:rFonts w:ascii="Times New Roman"/>
          <w:b w:val="false"/>
          <w:i w:val="false"/>
          <w:color w:val="000000"/>
          <w:sz w:val="28"/>
        </w:rPr>
        <w:t>Избирательный участок 418</w:t>
      </w:r>
      <w:r>
        <w:br/>
      </w:r>
      <w:r>
        <w:rPr>
          <w:rFonts w:ascii="Times New Roman"/>
          <w:b w:val="false"/>
          <w:i w:val="false"/>
          <w:color w:val="000000"/>
          <w:sz w:val="28"/>
        </w:rPr>
        <w:t>
Центр: Общеобразовательная школа № 107, улица Александрова 11</w:t>
      </w:r>
      <w:r>
        <w:br/>
      </w:r>
      <w:r>
        <w:rPr>
          <w:rFonts w:ascii="Times New Roman"/>
          <w:b w:val="false"/>
          <w:i w:val="false"/>
          <w:color w:val="000000"/>
          <w:sz w:val="28"/>
        </w:rPr>
        <w:t>
телефон 397-38-50</w:t>
      </w:r>
    </w:p>
    <w:p>
      <w:pPr>
        <w:spacing w:after="0"/>
        <w:ind w:left="0"/>
        <w:jc w:val="both"/>
      </w:pPr>
      <w:r>
        <w:rPr>
          <w:rFonts w:ascii="Times New Roman"/>
          <w:b w:val="false"/>
          <w:i w:val="false"/>
          <w:color w:val="000000"/>
          <w:sz w:val="28"/>
        </w:rPr>
        <w:t>      От проспекта Рыскулова по улице Жансугурова на север (восточная сторона) до улицы Артиллерийской, по улице Артиллерийской на запад (южная сторона) до проспекта Сейфуллина, по проспекту Сейфуллина (западная сторона) на юг до Рыскулова, по проспекту Рыскулова (северная сторона) на запад до улицы Жансугурова.</w:t>
      </w:r>
    </w:p>
    <w:p>
      <w:pPr>
        <w:spacing w:after="0"/>
        <w:ind w:left="0"/>
        <w:jc w:val="both"/>
      </w:pPr>
      <w:r>
        <w:rPr>
          <w:rFonts w:ascii="Times New Roman"/>
          <w:b w:val="false"/>
          <w:i w:val="false"/>
          <w:color w:val="000000"/>
          <w:sz w:val="28"/>
        </w:rPr>
        <w:t>Избирательный участок № 419</w:t>
      </w:r>
      <w:r>
        <w:br/>
      </w:r>
      <w:r>
        <w:rPr>
          <w:rFonts w:ascii="Times New Roman"/>
          <w:b w:val="false"/>
          <w:i w:val="false"/>
          <w:color w:val="000000"/>
          <w:sz w:val="28"/>
        </w:rPr>
        <w:t>
Центр: Общеобразовательная школа № 106, улица Фучика 44</w:t>
      </w:r>
      <w:r>
        <w:br/>
      </w:r>
      <w:r>
        <w:rPr>
          <w:rFonts w:ascii="Times New Roman"/>
          <w:b w:val="false"/>
          <w:i w:val="false"/>
          <w:color w:val="000000"/>
          <w:sz w:val="28"/>
        </w:rPr>
        <w:t>
телефон 397-25-15</w:t>
      </w:r>
    </w:p>
    <w:p>
      <w:pPr>
        <w:spacing w:after="0"/>
        <w:ind w:left="0"/>
        <w:jc w:val="both"/>
      </w:pPr>
      <w:r>
        <w:rPr>
          <w:rFonts w:ascii="Times New Roman"/>
          <w:b w:val="false"/>
          <w:i w:val="false"/>
          <w:color w:val="000000"/>
          <w:sz w:val="28"/>
        </w:rPr>
        <w:t>      От улицы Артиллерийская, по улице Жансугурова (восточная сторона) на север до улицы Вагжанова, по улице Вагжанова (южная сторона) на запад до проспекта Сейфуллина, по проспекту Сейфуллина (западная сторона) на юг до улицы Артиллерийской, по улице Артиллерийская (северная сторона) на запад до улицы Жансугурова.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Избирательный участок 420</w:t>
      </w:r>
      <w:r>
        <w:br/>
      </w:r>
      <w:r>
        <w:rPr>
          <w:rFonts w:ascii="Times New Roman"/>
          <w:b w:val="false"/>
          <w:i w:val="false"/>
          <w:color w:val="000000"/>
          <w:sz w:val="28"/>
        </w:rPr>
        <w:t>
Центр: Геоцентр, улица Жарылгасова 68б</w:t>
      </w:r>
      <w:r>
        <w:br/>
      </w:r>
      <w:r>
        <w:rPr>
          <w:rFonts w:ascii="Times New Roman"/>
          <w:b w:val="false"/>
          <w:i w:val="false"/>
          <w:color w:val="000000"/>
          <w:sz w:val="28"/>
        </w:rPr>
        <w:t>
телефон 238-05-07</w:t>
      </w:r>
    </w:p>
    <w:p>
      <w:pPr>
        <w:spacing w:after="0"/>
        <w:ind w:left="0"/>
        <w:jc w:val="both"/>
      </w:pPr>
      <w:r>
        <w:rPr>
          <w:rFonts w:ascii="Times New Roman"/>
          <w:b w:val="false"/>
          <w:i w:val="false"/>
          <w:color w:val="000000"/>
          <w:sz w:val="28"/>
        </w:rPr>
        <w:t>      От улицы Вагжанова (дома № №5, 9, 11, 13, 19а, 19, 25) по улице Жансугурова (восточная сторона) на север до улицы Котельникова, от улицы Котельникова на запад (южная сторона) до улицы Кассина, по улице Кассина (западная сторона) на юг до улицы Рудаки, по улице Рудаки (южная сторона) на запад до проспекта Сейфуллина, по проспекту Сейфуллина (западная сторона) на юг до улицы Вагжанова, по улице Вагжанова (северная сторона) на запад до проспекта Жансугурова.</w:t>
      </w:r>
    </w:p>
    <w:p>
      <w:pPr>
        <w:spacing w:after="0"/>
        <w:ind w:left="0"/>
        <w:jc w:val="both"/>
      </w:pPr>
      <w:r>
        <w:rPr>
          <w:rFonts w:ascii="Times New Roman"/>
          <w:b w:val="false"/>
          <w:i w:val="false"/>
          <w:color w:val="000000"/>
          <w:sz w:val="28"/>
        </w:rPr>
        <w:t>Избирательный участок № 422</w:t>
      </w:r>
      <w:r>
        <w:br/>
      </w:r>
      <w:r>
        <w:rPr>
          <w:rFonts w:ascii="Times New Roman"/>
          <w:b w:val="false"/>
          <w:i w:val="false"/>
          <w:color w:val="000000"/>
          <w:sz w:val="28"/>
        </w:rPr>
        <w:t>
Центр: Родильный дом № 4, улица Станкеевича 6</w:t>
      </w:r>
      <w:r>
        <w:br/>
      </w:r>
      <w:r>
        <w:rPr>
          <w:rFonts w:ascii="Times New Roman"/>
          <w:b w:val="false"/>
          <w:i w:val="false"/>
          <w:color w:val="000000"/>
          <w:sz w:val="28"/>
        </w:rPr>
        <w:t>
телефон 235-76-55</w:t>
      </w:r>
    </w:p>
    <w:p>
      <w:pPr>
        <w:spacing w:after="0"/>
        <w:ind w:left="0"/>
        <w:jc w:val="both"/>
      </w:pPr>
      <w:r>
        <w:rPr>
          <w:rFonts w:ascii="Times New Roman"/>
          <w:b w:val="false"/>
          <w:i w:val="false"/>
          <w:color w:val="000000"/>
          <w:sz w:val="28"/>
        </w:rPr>
        <w:t>Избирательный участок № 434</w:t>
      </w:r>
      <w:r>
        <w:br/>
      </w:r>
      <w:r>
        <w:rPr>
          <w:rFonts w:ascii="Times New Roman"/>
          <w:b w:val="false"/>
          <w:i w:val="false"/>
          <w:color w:val="000000"/>
          <w:sz w:val="28"/>
        </w:rPr>
        <w:t>
Центр: Войсковая часть 2021, улица Спасская 65</w:t>
      </w:r>
      <w:r>
        <w:br/>
      </w:r>
      <w:r>
        <w:rPr>
          <w:rFonts w:ascii="Times New Roman"/>
          <w:b w:val="false"/>
          <w:i w:val="false"/>
          <w:color w:val="000000"/>
          <w:sz w:val="28"/>
        </w:rPr>
        <w:t>
телефон 290-51-12</w:t>
      </w:r>
    </w:p>
    <w:p>
      <w:pPr>
        <w:spacing w:after="0"/>
        <w:ind w:left="0"/>
        <w:jc w:val="both"/>
      </w:pPr>
      <w:r>
        <w:rPr>
          <w:rFonts w:ascii="Times New Roman"/>
          <w:b w:val="false"/>
          <w:i w:val="false"/>
          <w:color w:val="000000"/>
          <w:sz w:val="28"/>
        </w:rPr>
        <w:t>Избирательный участок № 445</w:t>
      </w:r>
      <w:r>
        <w:br/>
      </w:r>
      <w:r>
        <w:rPr>
          <w:rFonts w:ascii="Times New Roman"/>
          <w:b w:val="false"/>
          <w:i w:val="false"/>
          <w:color w:val="000000"/>
          <w:sz w:val="28"/>
        </w:rPr>
        <w:t>
Центр: Войсковая часть 2101, улица Спасская 65</w:t>
      </w:r>
    </w:p>
    <w:p>
      <w:pPr>
        <w:spacing w:after="0"/>
        <w:ind w:left="0"/>
        <w:jc w:val="both"/>
      </w:pPr>
      <w:r>
        <w:rPr>
          <w:rFonts w:ascii="Times New Roman"/>
          <w:b w:val="false"/>
          <w:i w:val="false"/>
          <w:color w:val="000000"/>
          <w:sz w:val="28"/>
        </w:rPr>
        <w:t>Избирательный участок 474</w:t>
      </w:r>
      <w:r>
        <w:br/>
      </w:r>
      <w:r>
        <w:rPr>
          <w:rFonts w:ascii="Times New Roman"/>
          <w:b w:val="false"/>
          <w:i w:val="false"/>
          <w:color w:val="000000"/>
          <w:sz w:val="28"/>
        </w:rPr>
        <w:t>
Центр: Алматинский педагогический колледж № 1, улица Шемякина 131</w:t>
      </w:r>
      <w:r>
        <w:br/>
      </w:r>
      <w:r>
        <w:rPr>
          <w:rFonts w:ascii="Times New Roman"/>
          <w:b w:val="false"/>
          <w:i w:val="false"/>
          <w:color w:val="000000"/>
          <w:sz w:val="28"/>
        </w:rPr>
        <w:t>
телефон 278-56-84</w:t>
      </w:r>
    </w:p>
    <w:p>
      <w:pPr>
        <w:spacing w:after="0"/>
        <w:ind w:left="0"/>
        <w:jc w:val="both"/>
      </w:pPr>
      <w:r>
        <w:rPr>
          <w:rFonts w:ascii="Times New Roman"/>
          <w:b w:val="false"/>
          <w:i w:val="false"/>
          <w:color w:val="000000"/>
          <w:sz w:val="28"/>
        </w:rPr>
        <w:t>      От пересечения улицы Кожедуба и Шемякина на юг по западной стороне, до пересечения с улицей Рыскулова, по улице Рыскулова на запад по северной стороне до улицы Герцена, по улице Герцена на север (обе стороны) до пересечения с улицей Кожедуба, по улице Кожедуба на восток (обе стороны).</w:t>
      </w:r>
    </w:p>
    <w:p>
      <w:pPr>
        <w:spacing w:after="0"/>
        <w:ind w:left="0"/>
        <w:jc w:val="both"/>
      </w:pPr>
      <w:r>
        <w:rPr>
          <w:rFonts w:ascii="Times New Roman"/>
          <w:b w:val="false"/>
          <w:i w:val="false"/>
          <w:color w:val="000000"/>
          <w:sz w:val="28"/>
        </w:rPr>
        <w:t>Избирательный участок 475</w:t>
      </w:r>
      <w:r>
        <w:br/>
      </w:r>
      <w:r>
        <w:rPr>
          <w:rFonts w:ascii="Times New Roman"/>
          <w:b w:val="false"/>
          <w:i w:val="false"/>
          <w:color w:val="000000"/>
          <w:sz w:val="28"/>
        </w:rPr>
        <w:t>
Центр: Общеобразовательная школа № 142, микрорайон Жулдыз-1-20</w:t>
      </w:r>
      <w:r>
        <w:br/>
      </w:r>
      <w:r>
        <w:rPr>
          <w:rFonts w:ascii="Times New Roman"/>
          <w:b w:val="false"/>
          <w:i w:val="false"/>
          <w:color w:val="000000"/>
          <w:sz w:val="28"/>
        </w:rPr>
        <w:t>
телефон 251-57-79</w:t>
      </w:r>
    </w:p>
    <w:p>
      <w:pPr>
        <w:spacing w:after="0"/>
        <w:ind w:left="0"/>
        <w:jc w:val="both"/>
      </w:pPr>
      <w:r>
        <w:rPr>
          <w:rFonts w:ascii="Times New Roman"/>
          <w:b w:val="false"/>
          <w:i w:val="false"/>
          <w:color w:val="000000"/>
          <w:sz w:val="28"/>
        </w:rPr>
        <w:t>      Улица Дунентаева дома №№ 2ж, 4а, 4б, 8б,г, 10а, 12а, 12в, 14а, 16а, 18а, 18б, 20а, 20, 22а, 22, 24, 26, 31, 33, 34, 35, 37, 38, 39, 40, 42, 43, 46, 47а, 47в, 48, 49, 50, 51, 52, 56, 60, 61, 88. Микрорайон Жулдыз-2 дома №№ 32, 33, 34, 35, 53, 39а, 39б, 39в, 39г.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