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269e" w14:textId="29f2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субсидируемых видов удобрений и гербицидов, а также нормативов субсидий на удешевление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апреля 2011 года N 113. Зарегистрировано Департаментом юстиции Северо-Казахстанской области 25 апреля 2011 года N 1777.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субсидируемые виды удобрений и гербицидов, а также нормативы субсидий на удешевление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 тонну (литр, килограмм) удобрений, реализованных производителями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 тонну (литр, килограмм) удобрений, приобретенных у поставщика удобрений и (или) у иностранных производителей удобрений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 килограмм (литр) гербицидов, приобретенных у поставщиков гербицидов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018"/>
        <w:gridCol w:w="2303"/>
        <w:gridCol w:w="3161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удобрений, реализованных производителями,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(N-18%:P-18%: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S-16,8%)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хлористый К2О-42,2%; KCL-65%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(калий сернокислый)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Казфос (калийно-азотно-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"С" (P-12%)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(P-15%)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(P-21,5%)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167"/>
        <w:gridCol w:w="888"/>
        <w:gridCol w:w="192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удобрений, приобретенных у поставщика удобрений и (или) у иностранных производителей удобрений,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(N-46,2%;46,3%;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(М-12%:Р-24%) (Са:Мg:S)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(N-15:P-15:К-15)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(N-10:P-26:К-26)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К2О-60; KCL-95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(Mg-9.8%S-12.5%)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цинка 21%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азотно-фосфорно-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калийное удобрение NPK-20:20:20+ТЕ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азотно-фосфорно-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калийное удобрение NPK-6:30:30+ТЕ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Mixed micronutrients n2 (Fe-4%, Mn-3%, Zn-1,23%, Cu-0,28%, B-1,5%, Mo-0,28%)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килограмм (литр)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5720"/>
        <w:gridCol w:w="2104"/>
        <w:gridCol w:w="3515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1килограмма (литра)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 1 килограмм (литр) гербицидов,приобретенных у поставщиков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 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 480,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