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768e" w14:textId="57c7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на 2011-2012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20 июня 2011 года N 178. Зарегистрировано Департаментом юстиции Северо-Казахстанской области 11 июля 2011 года N 1781. Утратило силу в связи с истечением срока действия (письмо аппарата акима Северо-Казахстанской области от 1 июля 2015 года N 1.14-7/1840)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аппарата акима Северо-Казахстанской области от 01.07.2015 N 1.14-7/1840).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№ 319-III "Об образовании"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 государственный образовательный заказ на подготовку специалистов с техническим и профессиональным образованием на 2011-2012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Куанганова Ф.Ш.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истечению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2011 года № 178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2011-2012 учебный год (местный бюджет)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49"/>
        <w:gridCol w:w="2804"/>
        <w:gridCol w:w="845"/>
        <w:gridCol w:w="721"/>
        <w:gridCol w:w="340"/>
        <w:gridCol w:w="1666"/>
        <w:gridCol w:w="1479"/>
        <w:gridCol w:w="2425"/>
        <w:gridCol w:w="841"/>
      </w:tblGrid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казенное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"Пе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ледж имени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само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и обу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дош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музы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профиля"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 музы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кальное искус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эстрады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музы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тист (руко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бля танца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музыки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ху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тво, 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шафтное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