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d9b6" w14:textId="34ed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августа 2011 года N 37/1. Зарегистрировано Департаментом юстиции Северо-Казахстанской области 12 сентября 2011 года N 1784.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Северо-Казахстанской области от 24.02.2012 N 2/12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76 789 592,1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9 169 977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612 485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67 007 130,1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77 129 964,6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754 000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754 000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17 818 тыс. тенге - на содержание, материально-техническое оснащение дополнительной штатной численности миграционной полиции;»;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 сессии областного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Лукбанов     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2011 года № 37/1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1333"/>
        <w:gridCol w:w="5493"/>
        <w:gridCol w:w="293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76 789 592,1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67 007 130,1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77 129 964,6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мобилизация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3 401 092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3 401 092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2 894 356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10 347 984,4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2 097 058,4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2 042 058,4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12 619 669,7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12 431 384,7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материнства и детства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спецмедснабжения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острым инфарктом миокарда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реабилитационных центрах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5 033 993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2 799 727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1 925 524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10 603 446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подаче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1 592 425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1 551 142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1 538 992,7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района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18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